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3b41" w14:textId="5ad3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 түрлері бойынша Қазақстан Республикасы құрама командаларының (спорт түрлері бойынша ұлттық құрама командалардың) құрамына кіретін Қарағанды облысының спортшыларына, олардың жаттықтырушыларына, сондай-ақ спорттық ойын түрлері бойынша Қазақстан Республикасы құрама командаларының (ұлттық құрама командалардың) құрамында ойнайтын спортшыларға, олардың жаттықтырушыларына және клубтық командалардың жетекшілеріне ай сайын ақшалай үлес төлемінің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3 шілдедегі № 41/03 қаулысы. Қарағанды облысының Әділет департаментінде 2020 жылғы 8 шілдеде № 5938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мен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2014 жылғы 3 шілдедегі "</w:t>
      </w:r>
      <w:r>
        <w:rPr>
          <w:rFonts w:ascii="Times New Roman"/>
          <w:b w:val="false"/>
          <w:i w:val="false"/>
          <w:color w:val="000000"/>
          <w:sz w:val="28"/>
        </w:rPr>
        <w:t>Дене шынықтыру және спорт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Спорт түрлері бойынша Қазақстан Республикасы құрама командаларының (спорт түрлері бойынша ұлттық құрама командалардың) құрамына кіретін Қарағанды облысының спортшыларына, олардың жаттықтырушыларына, сондай-ақ спорттық ойын түрлері бойынша Қазақстан Республикасы құрама командаларының (ұлттық құрама командалардың) құрамында ойнайтын спортшыларға, олардың жаттықтырушыларына және клубтық командалардың жетекшілеріне ай сайын ақшалай үлес төлемінің мөлшері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2017 жылғы 26 желтоқсандағы №84/03 "Спорт түрлері бойынша Қазақстан Республикасы құрама командаларының (спорт түрлері бойынша ұлттық құрама командаларының) құрамына кіретін Қарағанды облысының спортшыларына, олардың жаттықтырушыларына, сондай-ақ спорттың ойналатын түрлері бойынша Қазақстан Республикасы құрама командаларының құрамдарында (ұлттық құрама командаларының) қатысатын спортшыларға, олардың жаттықтырушыларына және клубтық командалардың жетекшілеріне ай сайынғы ақшалай жабдықталым төлемінің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№4555 болып тіркелген, Қазақстан Республикасының нормативтік құқықтық актілерінің Эталондық бақылау банкінде электронды түрде 2018 жылдың 18 қаңтарында, "Индустриальная Караганда" газетінде 2018 жылғы 20 қаңтардағы №8 (22267) санында, "Орталық Қазақстан" газетінде 2018 жылғы 20 қаңтардағы №8 (22460) санында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"Қарағанды облысының дене шынықтыру және спорт басқармасы" мемлекеттік мекемесі осы қаулыдан туындайтын қажетті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жетекшілік жасайтын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түрлері бойынша Қазақстан Республикасы құрама командаларының (спорт түрлері бойынша ұлттық құрама командалардың) құрамына кіретін Қарағанды облысының спортшыларына, олардың жаттықтырушыларына, сондай-ақ спорттық ойын түрлері бойынша Қазақстан Республикасы құрама командаларының (ұлттық құрама командалардың) құрамында ойнайтын спортшыларға, олардың жаттықтырушыларына және клубтық командалардың жетекшілеріне ай сайын ақшалай үлес төлемінің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5024"/>
        <w:gridCol w:w="634"/>
        <w:gridCol w:w="3093"/>
        <w:gridCol w:w="2566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Жарыстардың атаулар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сомасы (теңге)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Жаттықтырушылар мен клуб командаларының жетекшілерінің сомасы (теңге)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Олимпиадалық, Паралимпиадалық, Сурдлимпиадалық ойындар (жазғы, қысқы) 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1 200 000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1 000 000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800 000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80 000 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Азия, Паралимпиадалық Азия ойындары (жазғы, қысқы) 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400 000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45 000 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(ересектер арасында): олимпиадалық, паралимпиадалық, сурдлимпиадалық спорт түрлері бойынша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700 000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600 000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500 000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түрлері бойынша (жарыстарға кем дегенде 40 ел қатысқан кезде) ұлттық спорт түрлері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300 000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250 000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200 000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 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Кубогы (ересектер арасында): олимпиадалық, паралимпиадалық, сурдлимпиадалық, ұлттық спорт түрлері бойынша (Әлем Кубогы Кезеңдерінен басқа)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200 000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Бүкіләлемдік Универсиада (жазғы, қысқы)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300 000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30 000 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(ересектер арасында): олимпиадалық, паралимпиадалық, сурдлимпиадалық, ұлттық спорт түрлері бойынша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150 000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Спартакиадасы, Қазақстан Республикасының Чемпионаттары: олимпиадалық спорт түрлері бойынша (ересектер)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Халықаралық, республикалық жарыстар: олимпиадалық спорт түрлері бойынша (ересектер, жастар)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 Олимпиадалық ойындары (жазғы, қысқы)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300 000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200 000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30 000 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(жастар): олимпиадалық, паралимпиадалық, сурдлимпиадалық, ұлттық спорт түрлері бойынша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250 000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(жас жеткіншектер, жасөспірімдер) олимпиадалық, паралимпиадалық, сурдлимпиадалық, ұлттық спорт түрлері бойынша,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Жасөспірімдердің Азия ойындары (жазғы, қысқы) 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100 000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(жастар): олимпиадалық, паралимпиадалық, сурдлимпиадалық, ұлттық спорт түрлері бойынша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100 000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(жас жеткіншектер, жасөспірімдер) олимпиадалық, паралимпиадалық, сурдлимпиадалық, ұлттық спорт түрлері бойынша, "Азия балалары" Халықаралық спорт ойындары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90 000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75 000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60 000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15 000 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Жастар спорт ойындары, Қазақстан Республикасының Чемпионаты спорттың олимпиадалық түрлері бойынша (жастар, жеткіншектер)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80 000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70 000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60 000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15 000 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олимпиадалық спорт түрлері бойынша Чемпионаты (жасөспірімдер)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спорт түрлері бойынша халықаралық, республикалық жарыстар (жас жеткіншектер, жасөспірімдер)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