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7e4d" w14:textId="8c77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Талсуат ауылдық округінің бюджеті туралы" Қызылорда қалалық маслихатының 2019 жылғы 25 желтоқсандағы № 291-54/9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23 қазандағы № 387-68/9 шешімі. Қызылорда облысының Әділет департаментінде 2020 жылғы 28 қазанда № 7761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Талсуат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291-54/9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7069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175 984,2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172 832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175 984,2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№387-68/9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№291-54/9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Талсуат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