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7baa" w14:textId="e5f7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Ғ.Мұратбаев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25 желтоқсандағы № 558 шешімі. Қызылорда облысының Әділет департаментінде 2020 жылғы 29 желтоқсанда № 7987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 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 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Ғ.Мұратбаев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57629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2172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55457 мың теңге.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59271 мың теңге, оның ішінде: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-1642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1642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19.07.2021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аудандық бюджетте ауылдық округ бюджетіне төмендегідей ағымдағы нысаналы трансферттердің қаралатындығы ескерілсін: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абаттандыруға, жарықтандыруға 4524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әкім аппараты қызметін қамтамасыз ету шығындарына 200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Қызылорда облысы Қазалы аудандық мәслихатының 12.03.2021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19.07.2021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аудандық бюджетте ауылдық округ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мәдениет саласы 1224 мың теңге.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LXХІ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"25" желтоқсандағы №558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Ғ.Мұратбаев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19.07.2021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558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Ғ.Мұратбаев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945"/>
        <w:gridCol w:w="1946"/>
        <w:gridCol w:w="4516"/>
        <w:gridCol w:w="2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558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Ғ.Мұратбаев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945"/>
        <w:gridCol w:w="1946"/>
        <w:gridCol w:w="4516"/>
        <w:gridCol w:w="2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