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b4d1" w14:textId="adab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аудандық бюджет туралы" Қармақшы аудандық мәслихатының 2019 жылғы 20 желтоқсандағы № 280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13 қарашадағы № 385 шешімі. Қызылорда облысының Әділет департаментінде 2020 жылғы 17 қарашада № 7784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аудандық бюджет туралы" Қармақшы аудандық мәслихатының 2019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7041 нөмірімен тіркелген, 2019 жылғы 27 желтоқсанда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17 553 325,2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935 253,9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19 969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8 130,4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16 589 971,9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17 669 954,3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358 818,9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452 805,7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93 986,8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7 049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7 049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-482 497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482 497 мың теңге";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"86" деген сан "102" санмен ауыстырылсын;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"93 987" деген сан "93 986,8" санмен ауыстырылсын;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"20 170" деген сан "33 999,1" санмен ауыстырылсын; 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қарашасы № 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 20 " желтоқсандағы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25"/>
        <w:gridCol w:w="1125"/>
        <w:gridCol w:w="6173"/>
        <w:gridCol w:w="3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17553325,2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935253,9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360841,9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44743,8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316098,1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272051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272051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233985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35696,7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16589971,9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93934,8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93934,8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16496037,1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16496037,1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17669954,3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682781,9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202183,3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198784,5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258061,6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223729,9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10713441,7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269310,6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267084,6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9440166,7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7106442,4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243151,3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қаласындағы қазақ тілінде білім беру ұйымдарының қызметін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2090573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111679,2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111679,2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886762,2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484735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2097926,5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916832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916832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1093590,8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493315,8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481928,8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135100,2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135100,2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91265,9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64610,9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49552,7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49552,7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78709,9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78709,9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78220,9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576981,1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526904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526904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2632782,7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2632782,7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288289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2288313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52868,4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358818,9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452805,7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330679,6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330679,6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330679,6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93986,8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93986,8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93986,8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-482497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482497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484176,1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484176,1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484176,1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93986,8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93986,8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93986,8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92307,7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92307,7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қарашасы № 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 20 " желтоқсандағы №280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 қосымша</w:t>
            </w:r>
          </w:p>
        </w:tc>
      </w:tr>
    </w:tbl>
    <w:bookmarkStart w:name="z4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 облыстық бюджет есебінен қаралған нысаналы трансферттер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9288"/>
        <w:gridCol w:w="2500"/>
      </w:tblGrid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20"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722 213,4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беруге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615 878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7 781,2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соғысына қатысушылары мен мүгедектеріне және оларға теңестірілгендер адамдарға бір реттік әлеуметтік көмек төлеуге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өңірге қажет мамандықтар бойынша әлеуметтік тұрғыдан халықтың осал тобы қатарынан білім алушы студенттерге әлеуметтік көмек көрсетуге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ауруының қолдаушы фазасында емделіп жүрген науқастарға әлеуметтік көмек көрсетуге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гемобластоздар мен апластикалық анемияны қосқанда гематологиялық аурулармен ауырған диспансерлік есепте тұрған балаларға әлеуметтік көмек көрсетуге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Төретам кентіндегі С.Мұханов көшесін ағымдағы жөндеу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7 957,2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трансферттер: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171 009,7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Байқоңыр қаласындағы 50 пәтерлі 5 тұрғын үйлер құрылысы. Газбен қамтамасыз ету", "Абаттандыру", "Жылумен қамтамасыз ету", "Сыртқы ауыз су және кәріз жүйелерімен қамтамасыз ету", "Электрмен қамтамасыз ету", жобаларының мемлекеттік сараптамадан өткізілген жоба-сметалық құжаттарын әзірлеуге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ауданындағы Ақтөбе елді мекенінде жылына 1500 тонна құс еті өңдіретін құс фабрикасын салу үшін сыртқы инженерлік инфрақұрылым желілерін қамтамасыз ету. Сыртқы электрмен жабдықтау желілері".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ауданындағы Ақтөбе елді мекенінде жылына 1500 тонна құс еті өңдіретін құс фабрикасын салу үшін сыртқы инженерлік инфрақұрылым желілерін қамтамасыз ету. Сыртқы сумен жабдықтау желілері".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ауданындағы Ақтөбе елді мекенінде жылына 1500 тонна құс еті өндіретін құс фабрикасын салу үшін сыртқы инженерлік инфрақұрылым желілерін қамтамасыз ету. Сыртқы сумен жабдықтау желілері. Жоба құжаттарын толықтыру"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 жаттығу және стритбол аланының құрылысы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8 785,7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Төретам кентінде жаттығу және стритбол аланының құрылысы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893 223,1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қарашасы № 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 20 " желтоқсандағы №280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 қосымша</w:t>
            </w:r>
          </w:p>
        </w:tc>
      </w:tr>
    </w:tbl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 республикалық бюджет есебінен қаралған нысаналы трансферттер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7707"/>
        <w:gridCol w:w="3485"/>
      </w:tblGrid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3 647 024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852 870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418 688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қорғаудың мемлекеттік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берудің мемлекеттік ұйымдарында педагогтарының еңбекақысын ұлғайтуға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185 621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берудің мемлекеттік ұйымдарындағы педагогтарына біліктілік санаты үшін қосымша ақыға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берудің мемлекеттік ұйымдарындағы педагогтардың еңбекақысын ұлғайтуға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1 069 003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берудің мемлекеттік ұйымдарындағы педагогтардың біліктілік санаты үшін қосымша ақыға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716 109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 субъектілерінің салықтық жүктемесін төмендетуге байланысты шығыстарды өтеуге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171 840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саласындағы мемлекеттік орта және қосымша білім беру ұйымдары педагогтерінің еңбегіне ақы төлеуді ұлғайтуға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трансферттер: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393 249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ауданындағы Ақтөбе елді мекенінде жылына 1500 тонна құс еті өңдіретін құс фабрикасын салу үшін сыртқы инженерлік инфрақұрылым желілерін қамтамасыз ету. Сыртқы сумен жабдықтау желілері".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173 228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ауданындағы Ақтөбе елді мекенінде жылына 1500 тонна құс еті өңдіретін құс фабрикасын салу үшін сыртқы инженерлік инфрақұрылым желілерін қамтамасыз ету. Сыртқы электрмен жабдықтау желілері".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220 021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4 040 273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