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2c271" w14:textId="f72c2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Ақүйік ауылдық округінің 2021-2023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30 желтоқсандағы № 589 шешімі. Қызылорда облысының Әділет департаментінде 2021 жылғы 8 қаңтарда № 8122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Ақүйік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86 755,5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4 259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82 496,5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89 061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-2 305,5 мың теңге;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2 305,5 мың теңге: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2305,5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Жаңақорған аудандық мәслихатының 10.12.2021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бюджетке берілетін субвенция мөлшері 2021 жылға 61 832 мың теңге.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 мәслихатының кезектен тыс LVІІІ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Мамуов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589 шешіміне 1-қосымша</w:t>
            </w:r>
          </w:p>
        </w:tc>
      </w:tr>
    </w:tbl>
    <w:bookmarkStart w:name="z4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Ақүйік ауылдық округінің 2021 жылға арналған бюджеті</w:t>
      </w:r>
    </w:p>
    <w:bookmarkEnd w:id="21"/>
    <w:bookmarkStart w:name="z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10.12.2021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86 755,5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Ақүйік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Ақүйік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