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468b" w14:textId="0af4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2020 жылғы 24 желтоқсандағы № 62/544 шешімі. Маңғыстау облысы Әділет департаментінде 2021 жылғы 12 қаңтарда № 4421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2020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39/462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облыстық бюджет туралы" шешіміне (нормативтік құқықтық актілерді мемлекеттік тіркеу Тізілімінде № 4399 болып тіркелген) сәйкес, Мұнайлы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 w:val="false"/>
          <w:color w:val="000000"/>
          <w:sz w:val="28"/>
        </w:rPr>
        <w:t>. 2021-2023 жылдарға арналған аудандық бюджет тиісінше осы шешімнің 1, 2 және 3-қосымшаларына сәйкес, оның ішінде 2021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17 870 773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3 971 394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70 565,0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311 883,0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13 516 931,0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18 008 711,5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86 680,0 мың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245 028,0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158 348,0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- 224 618,5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224 618,5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245 028,0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158 348,0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137 938,5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- Маңғыстау облысы Мұнайлы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 12/79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бюджетке кірістерді бөлу нормативтері келесідей мөлшерлерде белгіленсін: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20 пайыз;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 – 20 пайыз;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 – 100 пайыз;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 – 100 пайыз;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– 20 пайыз.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бюджеттен ауылдар мен ауылдық округтердің бюджеттеріне 632 125,0 мың теңге сомасында субвенция бөлінгені ескерілсін.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 тармақ жаңа редакцияда - Маңғыстау облысы Мұнайлы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 12/79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Заңнаманы өзгертуге байланысты жоғары тұрған бюджеттің шығындарын өтеуге төменгі тұрған бюджеттен 6 993 674,4 мың теңге сомасында ағымдағы нысаналы трансферттердің қарастырылғаны ескерілсін.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 тармақ жаңа редакцияда - Маңғыстау облысы Мұнайлы аудандық мәслихатының 18.10.2021 </w:t>
      </w:r>
      <w:r>
        <w:rPr>
          <w:rFonts w:ascii="Times New Roman"/>
          <w:b w:val="false"/>
          <w:i w:val="false"/>
          <w:color w:val="000000"/>
          <w:sz w:val="28"/>
        </w:rPr>
        <w:t>№ 10/54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аудандық бюджетке республикалық. облыстық бюджеттен және Ұлттық қордан ағымдағы нысаналы трансферттердің, нысаналы даму трансферттері мен бюджеттік кредиттердің 7 272 597,0 мың теңге сомасында бөлінгендігі ескерілсін. Оларды пайдалану тәртібі аудан әкімдігінің қаулысының негізінде анықталады.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 тармақ жаңа редакцияда - Маңғыстау облысы Мұнайлы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 12/79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Ескерту.Алынып тасталды- Маңғыстау облысы Мұнайлы аудандық мәслихатының 18.10.2021 </w:t>
      </w:r>
      <w:r>
        <w:rPr>
          <w:rFonts w:ascii="Times New Roman"/>
          <w:b w:val="false"/>
          <w:i w:val="false"/>
          <w:color w:val="000000"/>
          <w:sz w:val="28"/>
        </w:rPr>
        <w:t>№ 10/54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инвестициялық жобаларды іске асыруға бағытталған 2021 жылға арналған аудандық бюджеттің бюджеттік даму бағдарламаларының тізбесі бекітілсін.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"Мұнайлы аудандық мәслихатының аппараты" мемлекеттік мекемесі (аппарат басшысы А. Жанбуршина) осы шешімнің әділет органдарында мемлекеттік тіркелуін, оның бұқаралық ақпарат құралдарында ресми жариялануын қамтамасыз етсін.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шешімнің орындалуын бақылау Мұнайлы ауданы әкімінің орынбасары Н. Жолбаевқа жүктелсін.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2021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62/544 шешіміне 1 қосымша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Маңғыстау облысы Мұнайлы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12/79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3 971 394,0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2 265 365,0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13 516 931,0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13 516 931,0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13 516 931,0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18 008 711,5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919 985,5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693 990,9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488 836,3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1 970 354,2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1 334 454,5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1 334 454,5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5 604 632,6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4 194 958,2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4 162 705,5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746 990,9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3 163 714,6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1 399 674,4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780 527,4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680 482,4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314 830,8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767 983,1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767 983,1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650 152,1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7 647 301,1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7 647 301,1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7 647 301,1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6 993 674,4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- 224 618,5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62/544 шешіміне 2 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11 356 670,0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7 595 121,0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7 595 121,0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7 595 121,0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11 356 670,0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6 727 816,0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6 727 816,0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62/544 шешіміне 3 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 қосымша жаңа редакцияда - Маңғыстау облысы Мұнайлы аудандық мәслихатының 16.04.2021 </w:t>
      </w:r>
      <w:r>
        <w:rPr>
          <w:rFonts w:ascii="Times New Roman"/>
          <w:b w:val="false"/>
          <w:i w:val="false"/>
          <w:color w:val="ff0000"/>
          <w:sz w:val="28"/>
        </w:rPr>
        <w:t>№ 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4 791 306,0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4 594 021,0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2 082 890,0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62/544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іске асыруға бағытталған 2021 жылға арналған аудандық бюджеттің бюджеттік даму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 қосымша жаңа редакцияда - Маңғыстау облысы Мұнайлы аудандық мәслихатының 28.06.2021 </w:t>
      </w:r>
      <w:r>
        <w:rPr>
          <w:rFonts w:ascii="Times New Roman"/>
          <w:b w:val="false"/>
          <w:i w:val="false"/>
          <w:color w:val="ff0000"/>
          <w:sz w:val="28"/>
        </w:rPr>
        <w:t>№ 5/37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