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e0f6" w14:textId="be6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26 қазандағы № 373 қаулысы. Қостанай облысының Әділет департаментінде 2020 жылғы 27 қазанда № 9512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26.04.2023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шілдедегі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23 қазандағы № 18-02/942 "Ормандардағы өрт қауіпсіздігі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12351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26.04.2023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