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ce86" w14:textId="ed5c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ауылдарының және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2020 жылғы 16 қаңтардағы № 283 шешімі. Қостанай облысының Әділет департаментінде 2020 жылғы 17 қаңтарда № 8905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–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Обаған ауылдық округінің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128074,0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12593,0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115397,0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130029,0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Обаған ауылдық округінің бюджетінде аудандық бюджеттен ауылдық округтің бюджетіне берілетін бюджеттік субвенциялар көлемі 79171,0 мың теңге сомасында көзделгені ескерілсін.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Алтынсарин ауданы Мариям Хәкімжанова атындағы ауылдық округтің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59720,0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6908,0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52802,0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60488,0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Мариям Хәкімжанова атындағы ауылдық округтің бюджетінде аудандық бюджеттен ауылдық округтің бюджетіне берілетін бюджеттік субвенциялар көлемі 45004,0 мың теңге сомасында көзделгені ескерілсін.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Алтынсарин ауданы Большечураков ауылдық округінің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40112,0 мың теңге, оның ішінде: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3927,0 мың теңге;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8,0 мың теңге;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36177,0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40112,0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Большечураков ауылдық округінің бюджетінде аудандық бюджеттен ауылдық округтің бюджетіне берілетін бюджеттік субвенциялар көлемі 22355,0 мың теңге сомасында көздегені ескерілсін.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Алтынсарин ауданы Димитров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16806,0 мың теңге, оның ішінде: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2210,0 мың теңге;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14565,0 мың теңге;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16806,0 мың теңге;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Димитров ауылдық округінің бюджетінде аудандық бюджеттен ауылдық округтің бюджетіне берілетін бюджеттік субвенциялар көлемі 6576,0 мың теңге сомасында көздегені ескерілсін.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Алтынсарин ауданы Ілияс Омаров атындағы ауылдық округтің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19642,0 мың теңге, оның ішінде: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3042,0 мың теңге;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16600,0 мың теңге;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19642,0 мың теңге;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Ілияс Омаров атындағы ауылдық округтің бюджетінде аудандық бюджеттен ауылдық округтің бюджетіне берілетін бюджеттік субвенциялар көлемі 11868,0 мың теңге сомасында көзделгені ескерілсін.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Алтынсарин ауданы Омар Шипин атындағы ауылдық округтің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15312,5 мың теңге, оның ішінде: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1473,0 мың теңге;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13839,5 мың теңге;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15312,5 мың теңге;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Омар Шипин атындағы ауылдық округтің бюджетінде аудандық бюджеттен ауылдық округтің бюджетіне берілетін бюджеттік субвенциялар көлемі 11915,0 мың теңге сомасында көзделгені ескерілсін.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Алтынсарин ауданы Красный Кордон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17644,0 мың теңге, оның ішінде: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2146,0 мың теңге;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15498,0 мың теңге;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17644,0 мың теңге;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Красный Кордон ауылының бюджетінде аудандық бюджеттен ауыл бюджетіне берілетін бюджеттік субвенциялар көлемі 13218,0 мың теңге сомасында көзделгені ескерілсін.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Алтынсарин ауданы Новоалексеевка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11499,0 мың теңге, оның ішінде: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1029,0 мың теңге;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10470,0 мың теңге;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11499,0 мың теңге;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Новоалексеевка ауылының бюджетінде аудандық бюджеттен ауыл бюджетіне берілетін бюджеттік субвенциялар көлемі 8467,0 мың теңге сомасында көзделгені ескерілсін.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Алтынсарин ауданы Свердловка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14382,0 мың теңге, оның ішінде: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2588,0 мың теңге;</w:t>
      </w:r>
    </w:p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11794,0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14382,0 мың теңге;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Свердловка ауылының бюджетінде аудандық бюджеттен ауыл бюджетіне берілетін бюджеттік субвенциялар көлемі 10218,0 мың теңге сомасында көзделгені ескерілсін.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Осы шешім 2020 жылдың 1 қаңтарынан бастап қолданысқа енгізіледі.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2020 жылға арналған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2021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Обаған ауылдық округінің 2022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2020 жылға арналған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2021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Мариям Хәкімжанова атындағы ауылдық округінің 2022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Большечураков ауылдық округінің 2020 жылға арналған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Бастау, негізгі орта және жалпы орта білім беруыш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4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Большечураков ауылдық округінің 2021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Бастау, негізгі орта және жалпы орта білім беруыш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4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Большечураков ауылдық округінің 2022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Бастау, негізгі орта және жалпы орта білім беруыш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Димитров ауылдық округінің 2020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4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Димитров ауылдық округінің 2021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Димитров ауылдық округінің 2022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Ілияс Омарова атындағы ауылдық округінің 2020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5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Ілияс Омарова атындағы ауылдық округінің 2021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Ілияс Омарова атындағы ауылдық округінің 2022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Омар Шипин атындағы ауылдық округінің 2020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5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Омар Шипин атындағы ауылдық округінің 2021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6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Омар Шипин атындағы ауылдық округінің 2022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Красный Кордон ауылы округінің 2020 жылға арналған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6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Красный Кордон ауылы округінің 2021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Красный Кордон ауылы округінің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Новоалексеев ауылы округінің 2020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7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Новоалексеев ауылы округінің 2021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Новоалексеев ауылы округінің 2022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Свердлов ауылы округінің 2020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Алтынсарин ауданы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қалданысқа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7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Свердлов ауылы округінің 2021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Свердлов ауылы округінің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