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5e95" w14:textId="a805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2020-2021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28 тамыздағы № 434 шешімі. Қостанай облысының Әділет департаментінде 2020 жылғы 11 қыркүйекте № 9445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Жітіқара ауданы бойынша 2020-2021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бойынша 2020-2021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Жітіқара ауданының аумағында жайылымдардың орналасу схемасы (картасы) (Жітіқара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(Жітіқара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 (Жітіқара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(Жітіқара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(Жітіқара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(Жітіқара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график (Жітіқара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Жітіқара ауданының аумағында жайылымдардың орналасу схемасы (картасы)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жайылымдарының орналасу схемасына (картасына) қоса беріліп отырған жер учаскелерінің жер пайдаланушылар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 (атауы)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Казихан Бралинович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Игорь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Аблайхан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Асылхан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Ауесхан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Каирхан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Нуртас Мусинович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Рашид Кусаинович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Айсулу Кенжигалиевна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Сакия Бадридиновна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Валентина Алексеевна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Алашбаева Венера Зарлыковна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Альмухамедов Уразбай Гилимович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Альсупов Айдарбек Тулебаевич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Амурзаков Ерболат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Асадуллина Раиса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Сара Жулгальдиевна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Ашабаев Нурлыбай Сапабекович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Баекенова Рысбике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Байарстанов Иржан Мухамбетович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Баймухаметова Акслу Базалкановна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Бакитжан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Мендыгара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Бакунов Александр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 Толеухан Бакытжанович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Ербол Жумабекович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Жумабек Аппазович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Мырзабек Аппазович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Казбек Ордашевич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 Узакбаевич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Серикбай Ордашевич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Копыс Ескиндирович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Елемис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Марат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Куаныш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 КапарАубакирович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Домницкий Евгений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Руслан Бисембаевич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Ерболина Тазагул Утежановна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 Кадырбек Мугадарович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Ерпенова Акжаркан Каматаевна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Жакатов Куаныш Бисенгалиевич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Еркебай Мурзабаевич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Жантуров Ауесхан Салимович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Жаркинбаева Гульнара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Жармухамедов Базылбек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Сансызбай Мулдагалеевич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Журуспаев Нурлыбек Арыстамбекович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Бисенгалий Дюсебаевич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Исембаев Серик Елубаевич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Амандык Куандыкович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Исмульдинов Серикбай Имангазынович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Испергенов Амангельды Бримжанович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Аманбол Сайлавбаевич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Амангильды Сайлаубаевич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Куандык Саилаубаевич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Жолдыбай Бекназарович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Кенебаева Сауле Тулегеновна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Кибасов Ермек Нургалиевич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Кийбасов Кайрат Нургалиевич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Кинжалинов Мурат Кубаевич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Клышпай Булатбек Шайзадаұлы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Куантаев Мухаметкалий Мугадарович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Кубжасаров Касымкан Канапиевич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Кужахметов Кажмухамбет Айтжанович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Кужахметова Аимкул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Вера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Сергей Жуманович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Умсынай Габдуллиновна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Алексей Садуевич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Мунтаев Булат Галимжанович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Наурзалинов Есен Кенжегалиевич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Нуркутергенов Курмангазы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 Жаныбек 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Болатбек Саисович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Сандыбек Саисович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Илдар Хасанович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Талгат Назарович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Серик Конысбаевич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Акзима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 Касым Курмамбекович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Сармурзина Сара Кубжасаровна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Сегизбаев Евгений Кушибаевич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Соковиков Леонид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Тайгульдинов Байдаулет Базылханович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Алиаскар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Серимжан Кенжитаевич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Урдабаев Нурлан Арстангалиевич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Филинчук Владимир Леонтиевич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 Аскар Сагандыкович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Амангельды Испулаевич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Жаманкул Исембаевич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Александр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Шейфер Юрий Имануилович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Шукманова Жумабике Науразбаевна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Юрасов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Геннадий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"АйДан"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"Алаш"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"Агро-фирма Желкуар 2003"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ТУРСЫН"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"Агро-фирма Хайдар"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"Адлет-Д"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"АДМ Агро-Кост"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 Жер-Ана"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 Тобол"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"Аркат-Агро"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"Бірлік-агро 2016"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"Дарман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"Жанбота-Агро"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"Забеловка"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"Инкар ЛТД"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"Кондыбай-агро"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"Львовский колос"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 Астық"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"Торгай-Аян"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""тоо" мамыр"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"ЧП Булудов"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"Шандыколь"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"Эклипс-Агро"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"National Food Company Kazakhstan"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"RASSVET AGRO-3"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3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ауданында маусымдық жайылымдардың алаңы 351204 гектарды құрайды. Оның ішінде ауыл шаруашылығы мақсатындағы жер 149071 гектар, елді мекендердің жері 57571 гектар, босалқы жер 142542 гектар, орман қорының жері 2020 гектар.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шаруашылығы жануарына су тұтынудың орташа тәуліктік нормасы Қазақстан Республикасы Премьер-Министрінің орынбасары – Қазақстан Республикасының Ауыл шаруашылығы министрінің 2016 жылғы 30 желтоқсандағы № 545 "Су тұтынудың және су бұрудың үлестік нормаларын әзірлеу жөніндегі әдістемені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14827 болып тіркелген) сәйкес анықталады.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Апандар, суару немесе суландыру каналдары, құбырлы немесе шахталы құдықтар жоқ.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2644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4041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жылдағы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