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4e90" w14:textId="d204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 бойынша 2020-2021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2020 жылғы 4 тамыздағы № 518 шешімі. Қостанай облысының Әділет департаментінде 2020 жылғы 26 тамызда № 9407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"Жайылымдар туралы" 2017 жылғы 20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Қарабалық ауданы бойынша 2020-2021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бойынша 2020-2021 жылдарға арналған жайылымдарды басқару және оларды пайдалану жөніндегі жоспар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Қарабалық ауданының аумағында жайылымдардың орналасу схемасы (картасы) (Қарабалық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(Қарабалық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 (Қарабалық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(Қарабалық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(Қарабалық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(Қарабалық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график (Қарабалық ауданы бойынша 2020-2021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Қарабалық ауданының аумағында жайылымдардың орналасу схемасы (картасы)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жайылымдарының орналасу схемасына (картасына) қоса берілген жер учаскелерінің меншік иелері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учаскелерінің меншік иелерінің тегі, аты, әкесінің аты (атауы)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"Istithmar Agro" жауапкершілігі шектеулі серіктестігі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жайылымдарының орналасу схемасына (картасына) қоса берілген жер учаскелерінің жер пайдаланушылар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 (атауы)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Абденов Амир Сейльханович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Женес Жангельдынович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Марат Жанбатырович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Нурлан Жангельдинович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Талгат Орынбасарович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Сийткан Бахытжанович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Аисова Татьяна Адольфовна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Марат Нургалиевич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Алдабергенова Галия Ахмеджановна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Ермек Науанович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Алпыспаев Тимур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 Айтжан Мулдахметович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Жангельды Кейкович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Аникеенко Сергей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Наргалий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Байдильденов Азамат Кабидуллаевич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Байсакалов Есенжол Ермагамбетович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Балаклеец Александр Леонидович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Бекмурзин Ельтай 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Владимир Константинович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Белоусов Сергей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Биржекеев Мукат Молдашевич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Талгат Серикович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Бисембаева Динара Юсуповна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Божко Виктор Орестович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Айдархан Оралбекович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Болтушенко Татьяна Анатольевна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Бондаренко Татьяна Михайловна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Бостанбаев Асыл Жолдыбаевич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БрылҰв Василий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Бурыкин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 Рашид Рахматуллович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Гульнара Наилевна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Дмитрий Семенович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Волохович Александр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Гайслер ФҰдор Павлович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Гаспарян Борис 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 Иван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Гриценко Олег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Дагиев Мовлди Зиявдинович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Денисенко Виталий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Нурбол Абильсарович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Ермешекова Светлана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Бахытжан Касымович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Ещанов Бахчан Жарасович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Жагипарова Разия Ыкласовна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Жапаров Уразгалей Нугуманович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Жаркенова Менслу Манатовна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Жаркимбаев Тобыл Бейсенович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Жаркимбаева Алия Амангельдовна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Жибеева Айна Отдановна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Жибеева Асыл Багидовна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 Серик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Салима Камалиевна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Зоненко Леонид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Зубченко Сергей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Гульсым Бахчановна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Анатолий Борисович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Илиуф Жаныбек Казбекович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Ильина Марина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Оразкуль Бигильдиновна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Акмарал Сайлаубековна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Оралбек Сапарбекович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Асыл Жуматаевна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Исимов Мирамбек Кадырбекович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Алибек Бактжанович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Исмурзин Арман 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Серикбай Таупикович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Каац Валерий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Кабанов Владимир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Каймусин Сагындык Абылгалимович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Кайралапов Бакытбек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Гульнара Жаксылыковна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Абылхасым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Болат Каримович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Колпакова Елена Алексеевна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Кравченко Александр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Кузьминых Александр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Лесовой Александр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Лесовой Андрей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Липилин Константин Олегович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Лященко Николай Ефимович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Муслим Русланович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Макаев Руслан Хасанович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Масалимов Амиржан Асылбекович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Нурлан Жаксылыкович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Мирманова Галина Кузьминична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Могиленко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Москаленко Михаил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Музыченко Евгений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Муслимов Рамиль Лябибович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Никуленок Ирина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Нуркешев Аскар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Нуркешев Куантай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Нуркин Амангельды Ансаганович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Овсянников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Писюков Сергей Валентинович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Пичкуляков Александр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Прайс Виктор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Рахметов Асылбек Рахметоллович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 Антонида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Савченко Анатолий Кузьмич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Саимов Мендигали Тулебаевич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 Серик Серикпаевич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Сарана Андрей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Сарнацкий Виктор Юрьевич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Саудабаева Алтын Шавкеевна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Сивовол Жанара Бисенгалиевна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 Андрей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Солопов Анатолий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Калыбек 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Айданак Темошевна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Александр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Тауасаров Серик Кайноллинович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 Владимир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Токкужин Жаксалык Исмуратович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Куат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Тюлюбаева Клара Абильсаровна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Унбитпаева Гульнар Закайевна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Утешева Шолпан Салимжановна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Утешова Тулеу Тулендиновна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Фетько Наталия Леонидовна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Роберт Аврорович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Батыр Баяхметович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Цымбалюк Геннадий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Цымбалюк Николай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Чаус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Марат Джагпарович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Самат Джагипарович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Шандалинова Калима Лановна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Штейнгильф Камиля Еркеевна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Штольц Юрий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Ыбрай Серік Нұрпазылұлы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Эйснер Александр Федорович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"Комсомольская құс фабрикасы"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"Агропромстрой+"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"АГРО-ТОРО"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"АгроЦентр-Статус"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"Аягоз"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"Босколь-Астык"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"Есенколь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"Қарабаық ауыл шаруашылығы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"Карагыз"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"Костанай-Агро 2008"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"Малахан"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"Манас"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"Приречное ЛА"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"Рыбкино-Агро"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"Сапар-2000"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"Север-Агро 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"ТЕНГРИ-1"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"Тогас и 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"Тогызбай-Агро"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"ТУЛПАР-2005"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"Тулпар-НТ"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"Халвай-II"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"Zarlyk Agro"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2-қосымша.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үшін қолайлы жайылым айналымдарының схемасы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770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0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ауданы бойынша маусымдық жайылымдардың алаңы 187576 гектарды құрайды.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114479 гектар, елді мекендердің жерлерінде 53419 гектар, орман қоры жерлерінде 4718 гектар, босалқы жерлерінде 14960 гектар.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 шаруашылығы жануарына су тұтынудың орташа тәуліктік нормасы Қазақстан Республикасы Премьер-Министрінің орынбасары - Қазақстан Республикасы Ауыл шаруашылығы министрінің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 тұтынудың және су бұрудың үлестік нормаларын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14827 болып тіркелген) анықталады.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Тоғандар, апандар, суару немесе суландыру каналдары, құбырлы немесе шахталы құдықтар жоқ.</w:t>
      </w:r>
    </w:p>
    <w:bookmarkEnd w:id="25"/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787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2020-2021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ауылдар және ауылдық округтердің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жылдағы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кенті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ауылы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Өрнек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