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d4b1" w14:textId="60cd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2019 жылғы 11 желтоқсандағы № 39/1 "2020-2022 жылдарға арналған Солтүстік Қазақстан облысының облыстық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2020 жылғы 28 мамырдағы № 43/1 шешімі. Солтүстік Қазақстан облысының Әділет департаментінде 2020 жылғы 5 маусымда № 6331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облысының облыстық бюджетін бекіту туралы" Солтүстік Қазақстан облыстық мәслихатының 2019 жылғы 11 желтоқсандағы № 39/1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25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5742 болып тіркелді) мына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жылдарға, оның ішінде 2020 жылға арналған Солтүстік Қазақстан облысының облыстық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247 528 295,1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19 091 580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2 218 460,3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226 218 254,8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254 885 269,2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18 833 171,9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26 754 894,9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7 921 723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3 904 000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3 904 000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-30 094 146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30 094 146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36 125 031,8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7 869 721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1 838 835,2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47) тармақша мынадай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"47) Қазақстан Республикасында төтенше жағдай режимінде коммуналдық қызметтерге ақы төлеу бойынша халықтың төлемдерін өтеуге.";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2020 жылға арналған Солтүстік Қазақстан облысы жергілікті атқарушы органының резерві 584 341,2 мың теңге сомасында бекітілсін.";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мәслихаты 2020 жылғы 28 мамыры № 43/1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2019 жылғы 11 желтоқсандағы № 39/1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Солтүстiк Қазақстан облыстық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65"/>
        <w:gridCol w:w="979"/>
        <w:gridCol w:w="7017"/>
        <w:gridCol w:w="28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247 528 295,1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19 091 580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17 079 255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3 197 723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13 881 532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2 218 460,3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412 423,4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412 423,4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1 657 111,9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1 657 111,9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226 218 254,8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224 532 789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254 885 269,2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3 262 551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2 271 767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1 634 083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130 078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104 990,3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6 692 611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6 692 611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6 147 121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539 295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40 206 726,8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508 951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жүйесіндегі мемлекеттік білім беру ұйымдарының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33 892 332,8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2 129 986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1 282 667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6 356 304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1 174 249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421 077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1 367 455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20 503 161,8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2 018 471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1 534 504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483 967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3 776 499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1 047 754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Техникалық, кәсіптік және орта білімнен кейінгі білім беру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4 830 139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2 792 609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санитарлық көлік бойынша лизинг төлемдерін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2 282 091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2 282 091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9 772 615,8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8 996 293,8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1 908 894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465 288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4 881 673,8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22 694 653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799 541,3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799 541,3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280 798,8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280 798,8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398 774,4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398 774,4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119 187,9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119 187,9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17 553 675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2 504 177,7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2 870 292,7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438 401,8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6 690 211,7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4 378 232,1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240 966,9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240 966,9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3 301 708,7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3 301 708,7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8 739 495,4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676 231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2 928 889,6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3 006 423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2 648 163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1 948 975,8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345 748,2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1 451 227,6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161 977,8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161 977,8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98 796,8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51 983 574,4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1 148 558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48 858 541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224 862,2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2 070 747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12 055 546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6 175 074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9 850 785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6 516 708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1 320 511,4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33 700,5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64 223,2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639 342,6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1 594,4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35 695,5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164 539,6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145 924,4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инспекциясы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10 593 308,2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10 544 518,2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91 480,6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4 951 009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5 258 143,2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 төтенше жағдайлардың салдарын жою бойынша ағымдағы іс-шараларды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және лицензиялау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сәулет-құрылыс бақылау және лицензиялау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22 190 480,6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22 190 480,6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73 321,9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2 592 577,2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1 664 433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7 283 831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9 571 899,5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10 768 391,3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549 220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584 341,2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584 341,2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1 233 662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572 733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картасы-2025"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660 929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3 086 480,1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3 086 480,1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туризм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3 846 898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3 393 520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60 366 482,9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60 366 482,9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54 129 408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428 986,3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3 998 553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1 061 210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18 833 171,9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26 754 894,9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13 224 377,2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2 590 119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2 590 119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2 809 748,7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2 809 748,7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522 734,7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522 734,7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2 691 740,8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2 591 740,8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4 265 396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4 265 396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9 584 168,1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9 584 168,1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9 584 168,1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3 406 427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539 922,6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539 922,6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бюджеттіқ кредиттерді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-30 094 146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30 094 146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36 125 031,8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36 125 031,8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32 352 492,8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25"/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борышын өтеу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1 838 835,2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1 838 835,2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