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f38" w14:textId="0c7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35-18 шешімі. Солтүстік Қазақстан облысының Әділет департаментінде 2020 жылғы 10 қаңтарда № 5840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122087,7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- 18033,5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- 10000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101426 мың теңге белгіленсін.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Аққайың ауданы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-16962,1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 2-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Смирново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 3- 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бюджетінде қаржылық жылдың басында қалыптасқан бюджет қаражатының бос қалдықтары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