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eca08" w14:textId="3beca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2020 жылғы 8 қаңтардағы № 35-18 "2020-2022 жылдарға арналған Аққайың ауданының Смирново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2020 жылғы 29 қазандағы № 42-25 шешімі. Солтүстік Қазақстан облысының Әділет департаментінде 2020 жылғы 30 қазанда № 6620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"2020-2022 жылдарға арналған Аққайың ауданының Смирново ауылдық округінің бюджетін бекіту туралы" 2020 жылғы 8 қаңтардағы № 35-18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17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5840 болып тіркелген)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Аққайың ауданының Смирново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122087,7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20661,7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- 101426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130121,2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- 10000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- 10000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-18033,5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- 18033,5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- 10000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8033,5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Аққайың 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XLII сессиясының торағасы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Аққайың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қазаны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42-25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Аққайың ауданының Смирново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1291"/>
        <w:gridCol w:w="1291"/>
        <w:gridCol w:w="5946"/>
        <w:gridCol w:w="2821"/>
      </w:tblGrid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122087,7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20661,7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8566,7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8566,7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Бюд-жеттік бағдар-ламаның әкімшісі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130121,2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25034,8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72237,2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72237,2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18173,5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40504,7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-18033,5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18033,5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8033,5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8033,5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