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2fc6" w14:textId="bf52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2020 жылғы 3 желтоқсандағы № 333 қаулысы. Солтүстік Қазақстан облысының Әділет департаментінде 2020 жылғы 14 желтоқсанда № 6810 болып тіркелді Күші жойылды - Солтүстік Қазақстан облысы Айыртау ауданы әкімдігінің 2023 жылғы 30 наурыздағы № 121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ауданы әкімдігінің 30.03.2023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 міндеттерін атқарушысының 2015 жылғы 27 наурыздағы № 264 "Iшкi сауда қағидаларын бекіту туралы"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Солтүстік Қазақстан облысы Айыртау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ауданы аумағында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"Айыртау ауданы әкімінің аппараты" коммуналдық мемлекеттік мекемесі Қазақстан Республикасының заңнамасымен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министрлігінің Солтүстік Қазақстан облысының Әділет департаменті" республикалық мемлекеттік мекемесінде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Айыртау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жауапкершілік "Солтүстік Қазақстан облысы Айыртау ауданы әкімдігінің кәсіпкерлік және туризм бөлімі" коммуналдық мемлекеттік мекемесіне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 аумағында көшпелі сауданы жүзеге асыру үшін арнайы бөлінген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Автодүкенді және (немесе) шатырды (павильонды) орналастыру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Ленин көшесі, "Мечта" дүкені маңында;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Ленин көшесі, алаң 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ауылы, Центральная көшесі, "Эления" дүкеніне қарсы.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ауылы, Достық көшесі, алаң.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ауылы, "Камал" дүкені және пошта байланысы торабының алдындағы аумақ.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ауылы, Советская көшесі, "Көкжайлау Грейн" жауапкершілігі шектеулі серіктестік кеңсесінің маңындағы алаң.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ауылы, Школьная көшесі, "Луч" дүкеніне қарсы алаң.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Новосветловка ауылы, Целинная көшесі, "Новосветловка ТМ" жауапкершілігі шектеулі серіктестігінің наубайханасына қарсы.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 ауылы, Центральная көшесі, № 26 үйдің маңындағы аумақ.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ауылы, Ленин көшесі,№ 40 "А" үйдің маңындағы аумақ.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ауылы, Советская көшесі,"Роза" дүкеніне қарсы орталық алаң.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Аксеновка ауылы,Олимпийская көшесі, "Достық Дэн" жауапкершілігі шектеулі серіктестігінің наубайхана мен демалыс орталығы арасындағы орталық алаң.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Карасевка ауылы, Мир көшесі, саябақ маңындағы аумақ.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 ауылы, Орталық көшесі, бұрынғы дүкен ғимаратының жанындағы аумақ.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ауылы, Советская көшесі, "Настюша" дүкенінің жанындағы алаң.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Құспек ауылы, Советская көшесі, "Новинка" дүкенінің жанындағы алаң.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 ауылы, Ленин көшесі, "Лобанов ауылдық округі әкімінің аппараты " коммуналдык мемлекеттік мекемесінің әкімшілік ғимаратына қарсы аумақ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ауылы, Центральная көшесі, "Ключи" жауапкершілігі шектеулі серіктестік кеңсесіне қарсы аумақ.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Нижний-Бұрлық ауылы, Центральная көшесі, "Ирина" дүкеніне қарсы алаң.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Дауқара ауылы, Наурыз көшесі, №3 үй маңындағы алаң.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ауылы, Школьная көшесі, "Айғаным" және "Абылайхан" дүкендерінің арасындағы алаң.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ауылы, Ленин көшесі, "Нурхан" дүкенінің маңындағы аумақ.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Брод ауылы, Школьная көшесі, "Руслан" дүкенінің маңындағы алаң.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