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8f652" w14:textId="f78f6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2020 жылғы 8 қаңтардағы № 56-14 "2020-2022 жылдарға арналған Ғабит Мүсірепов атындағы ауданы Червонный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2020 жылғы 5 қарашадағы № 68-11 шешімі. Солтүстік Қазақстан облысының Әділет департаментінде 2020 жылғы 9 қарашада № 6636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"2020-2022 жылдарға арналған Ғабит Мүсірепов атындағы ауданы Червонный ауылдық округінің бюджетін бекіту туралы" 2020 жылғы 8 қаңтардағы № 56-14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20 қаңтарда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5900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Ғабит Мүсірепов атындағы ауданы Червонный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бекітілсін":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212 266,3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5250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207 016,3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212 266,3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И.Шаймерденов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5 қарашасы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Ғабит Мүсірепов атындағы ауданы Червонный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8"/>
        <w:gridCol w:w="1668"/>
        <w:gridCol w:w="3872"/>
        <w:gridCol w:w="3864"/>
      </w:tblGrid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212 266,3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207 016,3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207 016,3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207 016,3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Бюд-жеттік бағдар-лама-лардың әкімшісі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212 266,3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194 978,3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194 978,3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,ауылдарда,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90 344,9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етуді ұйымдастыру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81 133,4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