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af889" w14:textId="5caf8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ауданы мәслихатының 2020 жылғы 8 қаңтардағы № 56-10 "2020-2022 жылдарға арналған Ғабит Мүсірепов атындағы ауданы Новоишим ауылдық округінің бюджетін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2020 жылғы 8 желтоқсандағы № 70-2 шешімі. Солтүстік Қазақстан облысының Әділет департаментінде 2020 жылғы 10 желтоқсанда № 6783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 мәслихатының "2020-2022 жылдарға арналған Ғабит Мүсірепов атындағы ауданы Новоишим ауылдық округінің бюджетін бекіту туралы" 2020 жылғы 8 қаңтардағы № 56-10 </w:t>
      </w:r>
      <w:r>
        <w:rPr>
          <w:rFonts w:ascii="Times New Roman"/>
          <w:b w:val="false"/>
          <w:i w:val="false"/>
          <w:color w:val="000000"/>
          <w:sz w:val="28"/>
        </w:rPr>
        <w:t>шешіміне</w:t>
      </w:r>
      <w:r>
        <w:rPr>
          <w:rFonts w:ascii="Times New Roman"/>
          <w:b w:val="false"/>
          <w:i w:val="false"/>
          <w:color w:val="000000"/>
          <w:sz w:val="28"/>
        </w:rPr>
        <w:t xml:space="preserve"> (2020 жылғы 20 қаңтарда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5896 болып тіркелді)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2020-2022 жылдарға арналған Ғабит Мүсірепов атындағы ауданы Новоишим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971 785,1 мың теңге:</w:t>
      </w:r>
    </w:p>
    <w:bookmarkEnd w:id="3"/>
    <w:bookmarkStart w:name="z9" w:id="4"/>
    <w:p>
      <w:pPr>
        <w:spacing w:after="0"/>
        <w:ind w:left="0"/>
        <w:jc w:val="both"/>
      </w:pPr>
      <w:r>
        <w:rPr>
          <w:rFonts w:ascii="Times New Roman"/>
          <w:b w:val="false"/>
          <w:i w:val="false"/>
          <w:color w:val="000000"/>
          <w:sz w:val="28"/>
        </w:rPr>
        <w:t>
      салықтық түсімдер – 79 368 мың теңге;</w:t>
      </w:r>
    </w:p>
    <w:bookmarkEnd w:id="4"/>
    <w:bookmarkStart w:name="z10" w:id="5"/>
    <w:p>
      <w:pPr>
        <w:spacing w:after="0"/>
        <w:ind w:left="0"/>
        <w:jc w:val="both"/>
      </w:pPr>
      <w:r>
        <w:rPr>
          <w:rFonts w:ascii="Times New Roman"/>
          <w:b w:val="false"/>
          <w:i w:val="false"/>
          <w:color w:val="000000"/>
          <w:sz w:val="28"/>
        </w:rPr>
        <w:t>
      салықтық емес түсімдер – 0;</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w:t>
      </w:r>
    </w:p>
    <w:bookmarkEnd w:id="6"/>
    <w:bookmarkStart w:name="z12" w:id="7"/>
    <w:p>
      <w:pPr>
        <w:spacing w:after="0"/>
        <w:ind w:left="0"/>
        <w:jc w:val="both"/>
      </w:pPr>
      <w:r>
        <w:rPr>
          <w:rFonts w:ascii="Times New Roman"/>
          <w:b w:val="false"/>
          <w:i w:val="false"/>
          <w:color w:val="000000"/>
          <w:sz w:val="28"/>
        </w:rPr>
        <w:t>
      трансферттер түсімі – 892 417,1 мың теңге;</w:t>
      </w:r>
    </w:p>
    <w:bookmarkEnd w:id="7"/>
    <w:bookmarkStart w:name="z13" w:id="8"/>
    <w:p>
      <w:pPr>
        <w:spacing w:after="0"/>
        <w:ind w:left="0"/>
        <w:jc w:val="both"/>
      </w:pPr>
      <w:r>
        <w:rPr>
          <w:rFonts w:ascii="Times New Roman"/>
          <w:b w:val="false"/>
          <w:i w:val="false"/>
          <w:color w:val="000000"/>
          <w:sz w:val="28"/>
        </w:rPr>
        <w:t>
      2) шығындар – 981 250,2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- 9 465,1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9 465,1 мың теңге:</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9 465,1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0"/>
    <w:bookmarkStart w:name="z26" w:id="21"/>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Ғабит Мүсірепов атындағы</w:t>
            </w:r>
            <w:r>
              <w:br/>
            </w:r>
            <w:r>
              <w:rPr>
                <w:rFonts w:ascii="Times New Roman"/>
                <w:b w:val="false"/>
                <w:i/>
                <w:color w:val="000000"/>
                <w:sz w:val="20"/>
              </w:rPr>
              <w:t>ауданы мәслихатының</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И.Шаймерденов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Ғабит Мүсірепов атындағы</w:t>
            </w:r>
            <w:r>
              <w:br/>
            </w:r>
            <w:r>
              <w:rPr>
                <w:rFonts w:ascii="Times New Roman"/>
                <w:b w:val="false"/>
                <w:i/>
                <w:color w:val="000000"/>
                <w:sz w:val="20"/>
              </w:rPr>
              <w:t xml:space="preserve">ауданы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Е.Адильбеков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желтоқсаны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70-2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1" w:id="22"/>
    <w:p>
      <w:pPr>
        <w:spacing w:after="0"/>
        <w:ind w:left="0"/>
        <w:jc w:val="left"/>
      </w:pPr>
      <w:r>
        <w:rPr>
          <w:rFonts w:ascii="Times New Roman"/>
          <w:b/>
          <w:i w:val="false"/>
          <w:color w:val="000000"/>
        </w:rPr>
        <w:t xml:space="preserve"> 2020 жылға арналған Ғабит Мүсірепов атындағы ауданы Новоишим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960"/>
        <w:gridCol w:w="960"/>
        <w:gridCol w:w="7451"/>
        <w:gridCol w:w="2222"/>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971 785,1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892 417,1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892 417,1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892 417,1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981 250,2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71 409,3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71 409,3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71 189,3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145 300,3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145 300,3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29 204,1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80 364,6</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етуді ұйымдастыру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34 891,6</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30 223,4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30 223,4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30 223,4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714 317,2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714 317,2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11 888,2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702 429</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Бюджеттің тапшылығын қаржыландыру (профицитін пайдалану)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қалдықтыры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