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651c3" w14:textId="c8651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мәслихатының 2020 жылғы 8 қаңтардағы № 45/273 "2020-2022 жылдарға арналған Солтүстік Қазақстан облысы Есіл ауданы Заградовка ауылдық округінің бюджетін бекіту туралы" шешіміне өзгерістер мен толықтыру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2020 жылғы 16 сәуірдегі № 48/307 шешімі. Солтүстік Қазақстан облысының Әділет департаментінде 2020 жылғы 21 сәуірде № 6251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109-1 -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 бабы </w:t>
      </w:r>
      <w:r>
        <w:rPr>
          <w:rFonts w:ascii="Times New Roman"/>
          <w:b w:val="false"/>
          <w:i w:val="false"/>
          <w:color w:val="000000"/>
          <w:sz w:val="28"/>
        </w:rPr>
        <w:t>2-7 - тармағына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"2020-2022 жылдарға арналған Солтүстік Қазақстан облысы Есіл ауданы Заградовка ауылдық округінің бюджетін бекіту туралы" Солтүстік Қазақстан облысы Есіл ауданы мәслихатының 2020 жылғы 8 қаңтардағы № 45/273 </w:t>
      </w:r>
      <w:r>
        <w:rPr>
          <w:rFonts w:ascii="Times New Roman"/>
          <w:b w:val="false"/>
          <w:i w:val="false"/>
          <w:color w:val="000000"/>
          <w:sz w:val="28"/>
        </w:rPr>
        <w:t>шешіміне</w:t>
      </w:r>
      <w:r>
        <w:rPr>
          <w:rFonts w:ascii="Times New Roman"/>
          <w:b w:val="false"/>
          <w:i w:val="false"/>
          <w:color w:val="000000"/>
          <w:sz w:val="28"/>
        </w:rPr>
        <w:t xml:space="preserve"> (2020 жылдың 23 қаңтарында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5968 болып тіркелген) келесі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мазмұндалсын:</w:t>
      </w:r>
    </w:p>
    <w:bookmarkStart w:name="z7" w:id="2"/>
    <w:p>
      <w:pPr>
        <w:spacing w:after="0"/>
        <w:ind w:left="0"/>
        <w:jc w:val="both"/>
      </w:pPr>
      <w:r>
        <w:rPr>
          <w:rFonts w:ascii="Times New Roman"/>
          <w:b w:val="false"/>
          <w:i w:val="false"/>
          <w:color w:val="000000"/>
          <w:sz w:val="28"/>
        </w:rPr>
        <w:t xml:space="preserve">
       "1. 2020-2022 жылдарға арналған Солтүстік Қазақстан облысы Есіл ауданы Заградовка ауылдық округінің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20 648 мың теңге:</w:t>
      </w:r>
    </w:p>
    <w:bookmarkEnd w:id="3"/>
    <w:bookmarkStart w:name="z9" w:id="4"/>
    <w:p>
      <w:pPr>
        <w:spacing w:after="0"/>
        <w:ind w:left="0"/>
        <w:jc w:val="both"/>
      </w:pPr>
      <w:r>
        <w:rPr>
          <w:rFonts w:ascii="Times New Roman"/>
          <w:b w:val="false"/>
          <w:i w:val="false"/>
          <w:color w:val="000000"/>
          <w:sz w:val="28"/>
        </w:rPr>
        <w:t>
      салықтық түсімдер 4 202 мың теңге;</w:t>
      </w:r>
    </w:p>
    <w:bookmarkEnd w:id="4"/>
    <w:bookmarkStart w:name="z10" w:id="5"/>
    <w:p>
      <w:pPr>
        <w:spacing w:after="0"/>
        <w:ind w:left="0"/>
        <w:jc w:val="both"/>
      </w:pPr>
      <w:r>
        <w:rPr>
          <w:rFonts w:ascii="Times New Roman"/>
          <w:b w:val="false"/>
          <w:i w:val="false"/>
          <w:color w:val="000000"/>
          <w:sz w:val="28"/>
        </w:rPr>
        <w:t>
      салықтық емес түсімдер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0 мың теңге;</w:t>
      </w:r>
    </w:p>
    <w:bookmarkEnd w:id="6"/>
    <w:bookmarkStart w:name="z12" w:id="7"/>
    <w:p>
      <w:pPr>
        <w:spacing w:after="0"/>
        <w:ind w:left="0"/>
        <w:jc w:val="both"/>
      </w:pPr>
      <w:r>
        <w:rPr>
          <w:rFonts w:ascii="Times New Roman"/>
          <w:b w:val="false"/>
          <w:i w:val="false"/>
          <w:color w:val="000000"/>
          <w:sz w:val="28"/>
        </w:rPr>
        <w:t>
      трансферттер түсімі 16 446 мың теңге;</w:t>
      </w:r>
    </w:p>
    <w:bookmarkEnd w:id="7"/>
    <w:bookmarkStart w:name="z13" w:id="8"/>
    <w:p>
      <w:pPr>
        <w:spacing w:after="0"/>
        <w:ind w:left="0"/>
        <w:jc w:val="both"/>
      </w:pPr>
      <w:r>
        <w:rPr>
          <w:rFonts w:ascii="Times New Roman"/>
          <w:b w:val="false"/>
          <w:i w:val="false"/>
          <w:color w:val="000000"/>
          <w:sz w:val="28"/>
        </w:rPr>
        <w:t>
      2) шығындар 20 648 мың теңге;</w:t>
      </w:r>
    </w:p>
    <w:bookmarkEnd w:id="8"/>
    <w:bookmarkStart w:name="z14" w:id="9"/>
    <w:p>
      <w:pPr>
        <w:spacing w:after="0"/>
        <w:ind w:left="0"/>
        <w:jc w:val="both"/>
      </w:pPr>
      <w:r>
        <w:rPr>
          <w:rFonts w:ascii="Times New Roman"/>
          <w:b w:val="false"/>
          <w:i w:val="false"/>
          <w:color w:val="000000"/>
          <w:sz w:val="28"/>
        </w:rPr>
        <w:t>
      3) таза бюджеттік кредиттеу 0 мың теңге:</w:t>
      </w:r>
    </w:p>
    <w:bookmarkEnd w:id="9"/>
    <w:bookmarkStart w:name="z15" w:id="10"/>
    <w:p>
      <w:pPr>
        <w:spacing w:after="0"/>
        <w:ind w:left="0"/>
        <w:jc w:val="both"/>
      </w:pPr>
      <w:r>
        <w:rPr>
          <w:rFonts w:ascii="Times New Roman"/>
          <w:b w:val="false"/>
          <w:i w:val="false"/>
          <w:color w:val="000000"/>
          <w:sz w:val="28"/>
        </w:rPr>
        <w:t>
      бюджеттік кредиттер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0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0 мың теңге:</w:t>
      </w:r>
    </w:p>
    <w:bookmarkEnd w:id="16"/>
    <w:bookmarkStart w:name="z22" w:id="17"/>
    <w:p>
      <w:pPr>
        <w:spacing w:after="0"/>
        <w:ind w:left="0"/>
        <w:jc w:val="both"/>
      </w:pPr>
      <w:r>
        <w:rPr>
          <w:rFonts w:ascii="Times New Roman"/>
          <w:b w:val="false"/>
          <w:i w:val="false"/>
          <w:color w:val="000000"/>
          <w:sz w:val="28"/>
        </w:rPr>
        <w:t>
      қарыздар түсімі 0 мың теңге;</w:t>
      </w:r>
    </w:p>
    <w:bookmarkEnd w:id="17"/>
    <w:bookmarkStart w:name="z23" w:id="18"/>
    <w:p>
      <w:pPr>
        <w:spacing w:after="0"/>
        <w:ind w:left="0"/>
        <w:jc w:val="both"/>
      </w:pPr>
      <w:r>
        <w:rPr>
          <w:rFonts w:ascii="Times New Roman"/>
          <w:b w:val="false"/>
          <w:i w:val="false"/>
          <w:color w:val="000000"/>
          <w:sz w:val="28"/>
        </w:rPr>
        <w:t>
      қарыздарды өтеу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0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тармақпен</w:t>
      </w:r>
      <w:r>
        <w:rPr>
          <w:rFonts w:ascii="Times New Roman"/>
          <w:b w:val="false"/>
          <w:i w:val="false"/>
          <w:color w:val="000000"/>
          <w:sz w:val="28"/>
        </w:rPr>
        <w:t xml:space="preserve"> келесі мазмұнда толықтырылсын:</w:t>
      </w:r>
    </w:p>
    <w:bookmarkStart w:name="z26" w:id="20"/>
    <w:p>
      <w:pPr>
        <w:spacing w:after="0"/>
        <w:ind w:left="0"/>
        <w:jc w:val="both"/>
      </w:pPr>
      <w:r>
        <w:rPr>
          <w:rFonts w:ascii="Times New Roman"/>
          <w:b w:val="false"/>
          <w:i w:val="false"/>
          <w:color w:val="000000"/>
          <w:sz w:val="28"/>
        </w:rPr>
        <w:t>
       "4-1. Заградовка ауылдық округінің бюджетінде аудандық бюджеттен бөлінген ағымдағы нысаналы трансферттердің жалпы көлемі 342 мың теңге көлемінде қарастырылсын, соның ішінде:</w:t>
      </w:r>
    </w:p>
    <w:bookmarkEnd w:id="20"/>
    <w:bookmarkStart w:name="z27" w:id="21"/>
    <w:p>
      <w:pPr>
        <w:spacing w:after="0"/>
        <w:ind w:left="0"/>
        <w:jc w:val="both"/>
      </w:pPr>
      <w:r>
        <w:rPr>
          <w:rFonts w:ascii="Times New Roman"/>
          <w:b w:val="false"/>
          <w:i w:val="false"/>
          <w:color w:val="000000"/>
          <w:sz w:val="28"/>
        </w:rPr>
        <w:t>
      1) абаттандыру мен жолдардың ағымдағы жөндеулеріне сметалық есепті дайындауға;</w:t>
      </w:r>
    </w:p>
    <w:bookmarkEnd w:id="21"/>
    <w:bookmarkStart w:name="z28" w:id="22"/>
    <w:p>
      <w:pPr>
        <w:spacing w:after="0"/>
        <w:ind w:left="0"/>
        <w:jc w:val="both"/>
      </w:pPr>
      <w:r>
        <w:rPr>
          <w:rFonts w:ascii="Times New Roman"/>
          <w:b w:val="false"/>
          <w:i w:val="false"/>
          <w:color w:val="000000"/>
          <w:sz w:val="28"/>
        </w:rPr>
        <w:t>
      2) аншлагтарды, тақтайшаларды, баннерлерді дайындауға;</w:t>
      </w:r>
    </w:p>
    <w:bookmarkEnd w:id="22"/>
    <w:bookmarkStart w:name="z29" w:id="23"/>
    <w:p>
      <w:pPr>
        <w:spacing w:after="0"/>
        <w:ind w:left="0"/>
        <w:jc w:val="both"/>
      </w:pPr>
      <w:r>
        <w:rPr>
          <w:rFonts w:ascii="Times New Roman"/>
          <w:b w:val="false"/>
          <w:i w:val="false"/>
          <w:color w:val="000000"/>
          <w:sz w:val="28"/>
        </w:rPr>
        <w:t>
      3) ағымдағы шығындарға.</w:t>
      </w:r>
    </w:p>
    <w:bookmarkEnd w:id="23"/>
    <w:bookmarkStart w:name="z30" w:id="24"/>
    <w:p>
      <w:pPr>
        <w:spacing w:after="0"/>
        <w:ind w:left="0"/>
        <w:jc w:val="both"/>
      </w:pPr>
      <w:r>
        <w:rPr>
          <w:rFonts w:ascii="Times New Roman"/>
          <w:b w:val="false"/>
          <w:i w:val="false"/>
          <w:color w:val="000000"/>
          <w:sz w:val="28"/>
        </w:rPr>
        <w:t>
      Аудандық бюджеттің аталған нысаналы трансферттерін бөлу "2020-2022 жылдарға арналған Солтүстік Қазақстан облысы Есіл ауданы Заградовка ауылдық округінің бюджетін бекіту туралы" Есіл ауданы мәслихатының шешімін іске асыру туралы" Солтүстік Қазақстан облысы Есіл ауданы Заградовка ауылдық округі әкімінің шешімімен айқындалады.";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алынып тасталсын;</w:t>
      </w:r>
    </w:p>
    <w:bookmarkStart w:name="z32" w:id="25"/>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 </w:t>
      </w:r>
    </w:p>
    <w:bookmarkEnd w:id="25"/>
    <w:bookmarkStart w:name="z33" w:id="26"/>
    <w:p>
      <w:pPr>
        <w:spacing w:after="0"/>
        <w:ind w:left="0"/>
        <w:jc w:val="both"/>
      </w:pPr>
      <w:r>
        <w:rPr>
          <w:rFonts w:ascii="Times New Roman"/>
          <w:b w:val="false"/>
          <w:i w:val="false"/>
          <w:color w:val="000000"/>
          <w:sz w:val="28"/>
        </w:rPr>
        <w:t>
      2. Осы шешім 2020 жылдың 1 қаңтарынан бастап қолданысқа енгізіледі.</w:t>
      </w:r>
    </w:p>
    <w:bookmarkEnd w:id="2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Есіл ауданының мәслихаты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Койшибаев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Есіл ауданы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16 сәуірі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48/307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45/273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6" w:id="27"/>
    <w:p>
      <w:pPr>
        <w:spacing w:after="0"/>
        <w:ind w:left="0"/>
        <w:jc w:val="left"/>
      </w:pPr>
      <w:r>
        <w:rPr>
          <w:rFonts w:ascii="Times New Roman"/>
          <w:b/>
          <w:i w:val="false"/>
          <w:color w:val="000000"/>
        </w:rPr>
        <w:t xml:space="preserve"> 2020 жылға арналған Солтүстік Қазақстан облысы Есіл ауданы Заградовка ауылдық округінің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8"/>
        <w:gridCol w:w="1709"/>
        <w:gridCol w:w="1709"/>
        <w:gridCol w:w="3966"/>
        <w:gridCol w:w="3658"/>
      </w:tblGrid>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2020 жыл</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16 446</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16 446</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қаланың) бюджеттік трансферттер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16 446</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2020 жыл</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19 632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19 632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кентттерде, ауылдық округтерде автомобиль жолдарының жұмыс істеуін қамтамасыз ету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2020 жыл</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