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1620" w14:textId="6331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2020 жылғы 9 қаңтардағы № 42/15 "2020-2022 жылдарға арналған Тимирязев ауданы Тимирязев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2020 жылғы 17 наурыздағы № 44/5 шешімі. Солтүстік Қазақстан облысының Әділет департаментінде 2020 жылғы 27 наурызда № 6118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Тимирязев ауданы Тимирязев ауылдық округінің бюджетін бекіту туралы" Тимирязев аудандық мәслихатының 2020 жылғы 9 қаңтардағы № 42/15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Республикасының нормативтік құқықтық актілерінің электрондық түрдегi эталондық бақылау банкінде жарияланған, Нормативтік құқықтық актілерін мемлекеттік тіркеу тізілімінде № 5927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Тимирязев ауданы Тимирязев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185 625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27 650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157 975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191 961,8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- 6 336,8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6 336,8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- 6336,4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2019 жылы пайдаланылмаған (толық пайдаланылмаған ) нысаналы трансферттер сомаларын қайтарумен байланысты, қаржы жылының басына қалыптасқан бос қалдықтар есебінен, 2020 жылға бюджет шығыстарын бөлу осы шешімнің 4-қосымшасына сәйкес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Усенков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17 наурызы № 44/5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9 қаңтардағы № 42/15 шешіміне 1-қосымша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Тимирязев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8"/>
        <w:gridCol w:w="1268"/>
        <w:gridCol w:w="5893"/>
        <w:gridCol w:w="2938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191 961,8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жақын жердегі мектепке дейін тегін алып баруды және одан алып қайтуды ұйымдастыру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47 846,4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47 846,4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елді-мекендерді жайластыруды шешуге арналған іс-шараларды іске асыру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47 846,4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(профицитi)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–6 336,8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6)Бюджеттің тапшылығын қаржыландыру (профицитін пайдалану)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бюджеттік қаражат қалдығы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 қалдығы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бюджеттік қаражат қалдығы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17 наурыздағы № 44/5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9 қаңтардағы № 42/15 шешіміне 4-қосымша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жылы пайдаланылмаған (толық пайдаланылмаған) нысаналы трансферттер сомаларын қайтарумен байланысты, қаржы жылының басына қалыптасқан бос қалдықтар есебінен 2020 жылға бюджет шығыстарын бөлу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6231"/>
        <w:gridCol w:w="2400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бюджеттік қаражат қалдығы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 қалдығы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бюджеттік қаражат қалдығы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елді-мекендерді жайластыруды шешуге арналған іс-шараларды іске асыру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