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d37d" w14:textId="29dd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52/518-VI шешімі. Шығыс Қазақстан облысының Әділет департаментінде 2020 жылғы 30 қарашада № 7894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42/363-VI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23174,8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3070,8 мың теңге;</w:t>
      </w:r>
    </w:p>
    <w:bookmarkEnd w:id="5"/>
    <w:bookmarkStart w:name="z13" w:id="6"/>
    <w:p>
      <w:pPr>
        <w:spacing w:after="0"/>
        <w:ind w:left="0"/>
        <w:jc w:val="both"/>
      </w:pPr>
      <w:r>
        <w:rPr>
          <w:rFonts w:ascii="Times New Roman"/>
          <w:b w:val="false"/>
          <w:i w:val="false"/>
          <w:color w:val="000000"/>
          <w:sz w:val="28"/>
        </w:rPr>
        <w:t>
      салықтық емес түсімдер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20104,0 мың теңге;</w:t>
      </w:r>
    </w:p>
    <w:bookmarkEnd w:id="8"/>
    <w:bookmarkStart w:name="z16" w:id="9"/>
    <w:p>
      <w:pPr>
        <w:spacing w:after="0"/>
        <w:ind w:left="0"/>
        <w:jc w:val="both"/>
      </w:pPr>
      <w:r>
        <w:rPr>
          <w:rFonts w:ascii="Times New Roman"/>
          <w:b w:val="false"/>
          <w:i w:val="false"/>
          <w:color w:val="000000"/>
          <w:sz w:val="28"/>
        </w:rPr>
        <w:t>
      2) шығындар – 23174,8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52/518-VI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