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c8a5" w14:textId="1f3c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13 желтоқсандағы №32-1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2020 жылғы 9 желтоқсандағы № 40-1 шешімі. Батыс Қазақстан облысының Әділет департаментінде 2020 жылғы 10 желтоқсанда № 6532 болып тіркелді. Күші жойылды - Батыс Қазақстан облыстық мәслихатының 2021 жылғы 19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19.03.2021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13 желтоқсандағы №32-1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№5896 тіркелген, 2019 жылы 20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189 157 877 мың теңге:</w:t>
      </w:r>
    </w:p>
    <w:bookmarkEnd w:id="3"/>
    <w:bookmarkStart w:name="z8" w:id="4"/>
    <w:p>
      <w:pPr>
        <w:spacing w:after="0"/>
        <w:ind w:left="0"/>
        <w:jc w:val="both"/>
      </w:pPr>
      <w:r>
        <w:rPr>
          <w:rFonts w:ascii="Times New Roman"/>
          <w:b w:val="false"/>
          <w:i w:val="false"/>
          <w:color w:val="000000"/>
          <w:sz w:val="28"/>
        </w:rPr>
        <w:t>
      салықтық түсімдер – 41 725 146 мың теңге;</w:t>
      </w:r>
    </w:p>
    <w:bookmarkEnd w:id="4"/>
    <w:bookmarkStart w:name="z9" w:id="5"/>
    <w:p>
      <w:pPr>
        <w:spacing w:after="0"/>
        <w:ind w:left="0"/>
        <w:jc w:val="both"/>
      </w:pPr>
      <w:r>
        <w:rPr>
          <w:rFonts w:ascii="Times New Roman"/>
          <w:b w:val="false"/>
          <w:i w:val="false"/>
          <w:color w:val="000000"/>
          <w:sz w:val="28"/>
        </w:rPr>
        <w:t>
      салықтық емес түсімдер – 512 705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21 272 мың теңге;</w:t>
      </w:r>
    </w:p>
    <w:bookmarkEnd w:id="6"/>
    <w:bookmarkStart w:name="z11" w:id="7"/>
    <w:p>
      <w:pPr>
        <w:spacing w:after="0"/>
        <w:ind w:left="0"/>
        <w:jc w:val="both"/>
      </w:pPr>
      <w:r>
        <w:rPr>
          <w:rFonts w:ascii="Times New Roman"/>
          <w:b w:val="false"/>
          <w:i w:val="false"/>
          <w:color w:val="000000"/>
          <w:sz w:val="28"/>
        </w:rPr>
        <w:t>
      трансферттер түсімдері – 146 898 754 мың теңге;</w:t>
      </w:r>
    </w:p>
    <w:bookmarkEnd w:id="7"/>
    <w:bookmarkStart w:name="z12" w:id="8"/>
    <w:p>
      <w:pPr>
        <w:spacing w:after="0"/>
        <w:ind w:left="0"/>
        <w:jc w:val="both"/>
      </w:pPr>
      <w:r>
        <w:rPr>
          <w:rFonts w:ascii="Times New Roman"/>
          <w:b w:val="false"/>
          <w:i w:val="false"/>
          <w:color w:val="000000"/>
          <w:sz w:val="28"/>
        </w:rPr>
        <w:t>
      2) шығындар – 196 681 363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29 101 920 мың теңге:</w:t>
      </w:r>
    </w:p>
    <w:bookmarkEnd w:id="9"/>
    <w:bookmarkStart w:name="z14" w:id="10"/>
    <w:p>
      <w:pPr>
        <w:spacing w:after="0"/>
        <w:ind w:left="0"/>
        <w:jc w:val="both"/>
      </w:pPr>
      <w:r>
        <w:rPr>
          <w:rFonts w:ascii="Times New Roman"/>
          <w:b w:val="false"/>
          <w:i w:val="false"/>
          <w:color w:val="000000"/>
          <w:sz w:val="28"/>
        </w:rPr>
        <w:t>
      бюджеттік кредиттер – 35 937 425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6 835 505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500 000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500 000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-37 125 406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37 125 406 мың теңге:</w:t>
      </w:r>
    </w:p>
    <w:bookmarkEnd w:id="16"/>
    <w:bookmarkStart w:name="z21" w:id="17"/>
    <w:p>
      <w:pPr>
        <w:spacing w:after="0"/>
        <w:ind w:left="0"/>
        <w:jc w:val="both"/>
      </w:pPr>
      <w:r>
        <w:rPr>
          <w:rFonts w:ascii="Times New Roman"/>
          <w:b w:val="false"/>
          <w:i w:val="false"/>
          <w:color w:val="000000"/>
          <w:sz w:val="28"/>
        </w:rPr>
        <w:t>
      қарыздар түсімі – 38 864 319 мың теңге;</w:t>
      </w:r>
    </w:p>
    <w:bookmarkEnd w:id="17"/>
    <w:bookmarkStart w:name="z22" w:id="18"/>
    <w:p>
      <w:pPr>
        <w:spacing w:after="0"/>
        <w:ind w:left="0"/>
        <w:jc w:val="both"/>
      </w:pPr>
      <w:r>
        <w:rPr>
          <w:rFonts w:ascii="Times New Roman"/>
          <w:b w:val="false"/>
          <w:i w:val="false"/>
          <w:color w:val="000000"/>
          <w:sz w:val="28"/>
        </w:rPr>
        <w:t>
      қарыздарды өтеу – 6 897 634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5 158 721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"2020-2022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24-баптары</w:t>
      </w:r>
      <w:r>
        <w:rPr>
          <w:rFonts w:ascii="Times New Roman"/>
          <w:b w:val="false"/>
          <w:i w:val="false"/>
          <w:color w:val="000000"/>
          <w:sz w:val="28"/>
        </w:rPr>
        <w:t xml:space="preserve"> қаперге және басшылыққа алынсын:</w:t>
      </w:r>
    </w:p>
    <w:bookmarkEnd w:id="20"/>
    <w:bookmarkStart w:name="z26" w:id="21"/>
    <w:p>
      <w:pPr>
        <w:spacing w:after="0"/>
        <w:ind w:left="0"/>
        <w:jc w:val="both"/>
      </w:pPr>
      <w:r>
        <w:rPr>
          <w:rFonts w:ascii="Times New Roman"/>
          <w:b w:val="false"/>
          <w:i w:val="false"/>
          <w:color w:val="000000"/>
          <w:sz w:val="28"/>
        </w:rPr>
        <w:t>
      1) 2020 жылға арналған облыстық бюджетте республикалық бюджеттен бөлінетін нысаналы трансферттердің түсімі мен кредиттер 78 350 278 мың теңге жалпы сомасында ескерілсін:</w:t>
      </w:r>
    </w:p>
    <w:bookmarkEnd w:id="21"/>
    <w:bookmarkStart w:name="z27" w:id="22"/>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7 065 145 мың теңге;</w:t>
      </w:r>
    </w:p>
    <w:bookmarkEnd w:id="22"/>
    <w:bookmarkStart w:name="z28" w:id="23"/>
    <w:p>
      <w:pPr>
        <w:spacing w:after="0"/>
        <w:ind w:left="0"/>
        <w:jc w:val="both"/>
      </w:pPr>
      <w:r>
        <w:rPr>
          <w:rFonts w:ascii="Times New Roman"/>
          <w:b w:val="false"/>
          <w:i w:val="false"/>
          <w:color w:val="000000"/>
          <w:sz w:val="28"/>
        </w:rPr>
        <w:t>
      төтенше жағдай кезеңінде күшейтілген режимде қоғамдық тәртіпті сақтауды қамтамасыз еткен ішкі істер органдарының қызметкерлеріне сыйақы төлеуге – 124 710 мың теңге;</w:t>
      </w:r>
    </w:p>
    <w:bookmarkEnd w:id="23"/>
    <w:bookmarkStart w:name="z29" w:id="24"/>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4 705 785 мың теңге;</w:t>
      </w:r>
    </w:p>
    <w:bookmarkEnd w:id="24"/>
    <w:bookmarkStart w:name="z30" w:id="25"/>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2 585 576 мың теңге;</w:t>
      </w:r>
    </w:p>
    <w:bookmarkEnd w:id="25"/>
    <w:bookmarkStart w:name="z31" w:id="26"/>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5 000 мың теңге;</w:t>
      </w:r>
    </w:p>
    <w:bookmarkEnd w:id="26"/>
    <w:bookmarkStart w:name="z32" w:id="27"/>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 10 337 мың теңге;</w:t>
      </w:r>
    </w:p>
    <w:bookmarkEnd w:id="27"/>
    <w:bookmarkStart w:name="z33" w:id="28"/>
    <w:p>
      <w:pPr>
        <w:spacing w:after="0"/>
        <w:ind w:left="0"/>
        <w:jc w:val="both"/>
      </w:pPr>
      <w:r>
        <w:rPr>
          <w:rFonts w:ascii="Times New Roman"/>
          <w:b w:val="false"/>
          <w:i w:val="false"/>
          <w:color w:val="000000"/>
          <w:sz w:val="28"/>
        </w:rPr>
        <w:t>
      мал шаруашылығы өнімдерінің өнімділігін және сапасын арттыруды, асыл тұқымды мал шаруашылығын дамытуды субсидиялауға – 1 000 000 мың теңге;</w:t>
      </w:r>
    </w:p>
    <w:bookmarkEnd w:id="28"/>
    <w:bookmarkStart w:name="z34" w:id="29"/>
    <w:p>
      <w:pPr>
        <w:spacing w:after="0"/>
        <w:ind w:left="0"/>
        <w:jc w:val="both"/>
      </w:pPr>
      <w:r>
        <w:rPr>
          <w:rFonts w:ascii="Times New Roman"/>
          <w:b w:val="false"/>
          <w:i w:val="false"/>
          <w:color w:val="000000"/>
          <w:sz w:val="28"/>
        </w:rPr>
        <w:t>
      агроөнеркәсіптік кешен субъектілерінің қарыздарын кепілдендіру және сақтандыру шеңберінде субсидиялауға – 194 350 мың теңге;</w:t>
      </w:r>
    </w:p>
    <w:bookmarkEnd w:id="29"/>
    <w:bookmarkStart w:name="z35" w:id="30"/>
    <w:p>
      <w:pPr>
        <w:spacing w:after="0"/>
        <w:ind w:left="0"/>
        <w:jc w:val="both"/>
      </w:pPr>
      <w:r>
        <w:rPr>
          <w:rFonts w:ascii="Times New Roman"/>
          <w:b w:val="false"/>
          <w:i w:val="false"/>
          <w:color w:val="000000"/>
          <w:sz w:val="28"/>
        </w:rPr>
        <w:t>
      мемлекеттік атаулы әлеуметтік көмекті төлеуге – 1 803 602 мың теңге;</w:t>
      </w:r>
    </w:p>
    <w:bookmarkEnd w:id="30"/>
    <w:bookmarkStart w:name="z36" w:id="31"/>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азық-түлік-тұрмыстық жиынтықтармен қамтамасыз етуге – 1 288 231 мың теңге;</w:t>
      </w:r>
    </w:p>
    <w:bookmarkEnd w:id="31"/>
    <w:bookmarkStart w:name="z37" w:id="32"/>
    <w:p>
      <w:pPr>
        <w:spacing w:after="0"/>
        <w:ind w:left="0"/>
        <w:jc w:val="both"/>
      </w:pPr>
      <w:r>
        <w:rPr>
          <w:rFonts w:ascii="Times New Roman"/>
          <w:b w:val="false"/>
          <w:i w:val="false"/>
          <w:color w:val="000000"/>
          <w:sz w:val="28"/>
        </w:rPr>
        <w:t>
      арнаулы әлеуметтік қызметтер көрсету стандарттарын енгізуге – 2 763 мың теңге;</w:t>
      </w:r>
    </w:p>
    <w:bookmarkEnd w:id="32"/>
    <w:bookmarkStart w:name="z38" w:id="3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55 200 мың теңге;</w:t>
      </w:r>
    </w:p>
    <w:bookmarkEnd w:id="33"/>
    <w:bookmarkStart w:name="z39" w:id="3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164 106 мың теңге;</w:t>
      </w:r>
    </w:p>
    <w:bookmarkEnd w:id="34"/>
    <w:bookmarkStart w:name="z40" w:id="35"/>
    <w:p>
      <w:pPr>
        <w:spacing w:after="0"/>
        <w:ind w:left="0"/>
        <w:jc w:val="both"/>
      </w:pPr>
      <w:r>
        <w:rPr>
          <w:rFonts w:ascii="Times New Roman"/>
          <w:b w:val="false"/>
          <w:i w:val="false"/>
          <w:color w:val="000000"/>
          <w:sz w:val="28"/>
        </w:rPr>
        <w:t>
      ымдау тілі маманының қызметін көрсетуге – 44 944 мың теңге;</w:t>
      </w:r>
    </w:p>
    <w:bookmarkEnd w:id="35"/>
    <w:bookmarkStart w:name="z41" w:id="36"/>
    <w:p>
      <w:pPr>
        <w:spacing w:after="0"/>
        <w:ind w:left="0"/>
        <w:jc w:val="both"/>
      </w:pPr>
      <w:r>
        <w:rPr>
          <w:rFonts w:ascii="Times New Roman"/>
          <w:b w:val="false"/>
          <w:i w:val="false"/>
          <w:color w:val="000000"/>
          <w:sz w:val="28"/>
        </w:rPr>
        <w:t>
      техникалық көмекшi (компенсаторлық) құралдар тiзбесiн кеңейтуге – 85 945 мың теңге;</w:t>
      </w:r>
    </w:p>
    <w:bookmarkEnd w:id="36"/>
    <w:bookmarkStart w:name="z42" w:id="37"/>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1 150 мың теңге;</w:t>
      </w:r>
    </w:p>
    <w:bookmarkEnd w:id="37"/>
    <w:bookmarkStart w:name="z43" w:id="38"/>
    <w:p>
      <w:pPr>
        <w:spacing w:after="0"/>
        <w:ind w:left="0"/>
        <w:jc w:val="both"/>
      </w:pPr>
      <w:r>
        <w:rPr>
          <w:rFonts w:ascii="Times New Roman"/>
          <w:b w:val="false"/>
          <w:i w:val="false"/>
          <w:color w:val="000000"/>
          <w:sz w:val="28"/>
        </w:rPr>
        <w:t>
      мүгедектерді әлеуметтік қолдауға – 438 708 мың теңге;</w:t>
      </w:r>
    </w:p>
    <w:bookmarkEnd w:id="38"/>
    <w:bookmarkStart w:name="z44" w:id="39"/>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41 328 мың теңге;</w:t>
      </w:r>
    </w:p>
    <w:bookmarkEnd w:id="39"/>
    <w:bookmarkStart w:name="z45" w:id="40"/>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- 616 мың теңге;</w:t>
      </w:r>
    </w:p>
    <w:bookmarkEnd w:id="40"/>
    <w:bookmarkStart w:name="z46" w:id="41"/>
    <w:p>
      <w:pPr>
        <w:spacing w:after="0"/>
        <w:ind w:left="0"/>
        <w:jc w:val="both"/>
      </w:pPr>
      <w:r>
        <w:rPr>
          <w:rFonts w:ascii="Times New Roman"/>
          <w:b w:val="false"/>
          <w:i w:val="false"/>
          <w:color w:val="000000"/>
          <w:sz w:val="28"/>
        </w:rPr>
        <w:t>
      жалақыны ішінара субсидиялауға – 116 318 мың теңге;</w:t>
      </w:r>
    </w:p>
    <w:bookmarkEnd w:id="41"/>
    <w:bookmarkStart w:name="z47" w:id="42"/>
    <w:p>
      <w:pPr>
        <w:spacing w:after="0"/>
        <w:ind w:left="0"/>
        <w:jc w:val="both"/>
      </w:pPr>
      <w:r>
        <w:rPr>
          <w:rFonts w:ascii="Times New Roman"/>
          <w:b w:val="false"/>
          <w:i w:val="false"/>
          <w:color w:val="000000"/>
          <w:sz w:val="28"/>
        </w:rPr>
        <w:t>
      жастар практикасына – 625 509 мың теңге;</w:t>
      </w:r>
    </w:p>
    <w:bookmarkEnd w:id="42"/>
    <w:bookmarkStart w:name="z48" w:id="43"/>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952 417 мың теңге;</w:t>
      </w:r>
    </w:p>
    <w:bookmarkEnd w:id="43"/>
    <w:bookmarkStart w:name="z49" w:id="44"/>
    <w:p>
      <w:pPr>
        <w:spacing w:after="0"/>
        <w:ind w:left="0"/>
        <w:jc w:val="both"/>
      </w:pPr>
      <w:r>
        <w:rPr>
          <w:rFonts w:ascii="Times New Roman"/>
          <w:b w:val="false"/>
          <w:i w:val="false"/>
          <w:color w:val="000000"/>
          <w:sz w:val="28"/>
        </w:rPr>
        <w:t>
      ақпараттық жұмысқа – 1 760 мың теңге;</w:t>
      </w:r>
    </w:p>
    <w:bookmarkEnd w:id="44"/>
    <w:bookmarkStart w:name="z50" w:id="45"/>
    <w:p>
      <w:pPr>
        <w:spacing w:after="0"/>
        <w:ind w:left="0"/>
        <w:jc w:val="both"/>
      </w:pPr>
      <w:r>
        <w:rPr>
          <w:rFonts w:ascii="Times New Roman"/>
          <w:b w:val="false"/>
          <w:i w:val="false"/>
          <w:color w:val="000000"/>
          <w:sz w:val="28"/>
        </w:rPr>
        <w:t>
      қоғамдық жұмысқа – 939 358 мың теңге;</w:t>
      </w:r>
    </w:p>
    <w:bookmarkEnd w:id="45"/>
    <w:bookmarkStart w:name="z51" w:id="46"/>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480 104 мың теңге;</w:t>
      </w:r>
    </w:p>
    <w:bookmarkEnd w:id="46"/>
    <w:bookmarkStart w:name="z52" w:id="47"/>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9 707 мың теңге;</w:t>
      </w:r>
    </w:p>
    <w:bookmarkEnd w:id="47"/>
    <w:bookmarkStart w:name="z53" w:id="48"/>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1 059 695 мың теңге;</w:t>
      </w:r>
    </w:p>
    <w:bookmarkEnd w:id="48"/>
    <w:bookmarkStart w:name="z54" w:id="49"/>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2 180 мың теңге;</w:t>
      </w:r>
    </w:p>
    <w:bookmarkEnd w:id="49"/>
    <w:bookmarkStart w:name="z55" w:id="50"/>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864 124 мың теңге;</w:t>
      </w:r>
    </w:p>
    <w:bookmarkEnd w:id="50"/>
    <w:bookmarkStart w:name="z56" w:id="51"/>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8 925 225 мың теңге;</w:t>
      </w:r>
    </w:p>
    <w:bookmarkEnd w:id="51"/>
    <w:bookmarkStart w:name="z57" w:id="52"/>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- 4 330 507 мың теңге;</w:t>
      </w:r>
    </w:p>
    <w:bookmarkEnd w:id="52"/>
    <w:bookmarkStart w:name="z58" w:id="53"/>
    <w:p>
      <w:pPr>
        <w:spacing w:after="0"/>
        <w:ind w:left="0"/>
        <w:jc w:val="both"/>
      </w:pPr>
      <w:r>
        <w:rPr>
          <w:rFonts w:ascii="Times New Roman"/>
          <w:b w:val="false"/>
          <w:i w:val="false"/>
          <w:color w:val="000000"/>
          <w:sz w:val="28"/>
        </w:rPr>
        <w:t>
      "Жас маман" жобасы шеңберінде колледждер үшін жабдықтар сатып алуға – 1 104 814 мың теңге;</w:t>
      </w:r>
    </w:p>
    <w:bookmarkEnd w:id="53"/>
    <w:bookmarkStart w:name="z59" w:id="54"/>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562 413 мың теңге;</w:t>
      </w:r>
    </w:p>
    <w:bookmarkEnd w:id="54"/>
    <w:bookmarkStart w:name="z60" w:id="55"/>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73 814 мың теңге;</w:t>
      </w:r>
    </w:p>
    <w:bookmarkEnd w:id="55"/>
    <w:bookmarkStart w:name="z61" w:id="56"/>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мемлекеттік стипендия мөлшерін ұлғайтуға және жергілікті бюджет қаражаты есебінен осы бағыт бойынша төленген сомаларды өтеуге – 273 481 мың теңге;</w:t>
      </w:r>
    </w:p>
    <w:bookmarkEnd w:id="56"/>
    <w:bookmarkStart w:name="z62" w:id="57"/>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өткізуге – 506 мың теңге;</w:t>
      </w:r>
    </w:p>
    <w:bookmarkEnd w:id="57"/>
    <w:bookmarkStart w:name="z63" w:id="58"/>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163 145 мың теңге;</w:t>
      </w:r>
    </w:p>
    <w:bookmarkEnd w:id="58"/>
    <w:bookmarkStart w:name="z64" w:id="59"/>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1 298 667 мың теңге;</w:t>
      </w:r>
    </w:p>
    <w:bookmarkEnd w:id="59"/>
    <w:bookmarkStart w:name="z65" w:id="60"/>
    <w:p>
      <w:pPr>
        <w:spacing w:after="0"/>
        <w:ind w:left="0"/>
        <w:jc w:val="both"/>
      </w:pPr>
      <w:r>
        <w:rPr>
          <w:rFonts w:ascii="Times New Roman"/>
          <w:b w:val="false"/>
          <w:i w:val="false"/>
          <w:color w:val="000000"/>
          <w:sz w:val="28"/>
        </w:rPr>
        <w:t>
      саламатты өмір салтын насихаттауға – 17 533 мың теңге;</w:t>
      </w:r>
    </w:p>
    <w:bookmarkEnd w:id="60"/>
    <w:bookmarkStart w:name="z66" w:id="61"/>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95 622 мың теңге;</w:t>
      </w:r>
    </w:p>
    <w:bookmarkEnd w:id="61"/>
    <w:bookmarkStart w:name="z67" w:id="62"/>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еңбекақысын арттыруға – 35 448 мың теңге;</w:t>
      </w:r>
    </w:p>
    <w:bookmarkEnd w:id="62"/>
    <w:bookmarkStart w:name="z68" w:id="6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 36 530 мың теңге;</w:t>
      </w:r>
    </w:p>
    <w:bookmarkEnd w:id="63"/>
    <w:bookmarkStart w:name="z69" w:id="6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1 089 818 мың теңге;</w:t>
      </w:r>
    </w:p>
    <w:bookmarkEnd w:id="64"/>
    <w:bookmarkStart w:name="z70" w:id="6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4 609 990 мың теңге;</w:t>
      </w:r>
    </w:p>
    <w:bookmarkEnd w:id="65"/>
    <w:bookmarkStart w:name="z71" w:id="66"/>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39 000 мың теңге;</w:t>
      </w:r>
    </w:p>
    <w:bookmarkEnd w:id="66"/>
    <w:bookmarkStart w:name="z72" w:id="67"/>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 1 377 022 мың теңге;</w:t>
      </w:r>
    </w:p>
    <w:bookmarkEnd w:id="67"/>
    <w:bookmarkStart w:name="z73" w:id="68"/>
    <w:p>
      <w:pPr>
        <w:spacing w:after="0"/>
        <w:ind w:left="0"/>
        <w:jc w:val="both"/>
      </w:pPr>
      <w:r>
        <w:rPr>
          <w:rFonts w:ascii="Times New Roman"/>
          <w:b w:val="false"/>
          <w:i w:val="false"/>
          <w:color w:val="000000"/>
          <w:sz w:val="28"/>
        </w:rPr>
        <w:t>
      көлiк инфрақұрылымының басым жобаларын қаржыландыруға – 8 003 812 мың теңге;</w:t>
      </w:r>
    </w:p>
    <w:bookmarkEnd w:id="68"/>
    <w:bookmarkStart w:name="z74" w:id="69"/>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салуға және (немесе) реконструкциялауға – 3 424 763 мың теңге, соның ішінде: әлеуметтік-осал топтар үшін тұрғын үй салуға – 1 324 763 мың теңге, аз қамтылған көпбалалы отбасылар үшін тұрғын үй салуға – 2 100 000 мың теңге;</w:t>
      </w:r>
    </w:p>
    <w:bookmarkEnd w:id="69"/>
    <w:bookmarkStart w:name="z75" w:id="70"/>
    <w:p>
      <w:pPr>
        <w:spacing w:after="0"/>
        <w:ind w:left="0"/>
        <w:jc w:val="both"/>
      </w:pPr>
      <w:r>
        <w:rPr>
          <w:rFonts w:ascii="Times New Roman"/>
          <w:b w:val="false"/>
          <w:i w:val="false"/>
          <w:color w:val="000000"/>
          <w:sz w:val="28"/>
        </w:rPr>
        <w:t>
      "Нұрлы жер" тұрғын үй құрылысы бағдарламасы шеңберінде инженерлік-коммуникациялық инфрақұрылымды жобалауға, дамытуға және (немесе) жайластыруға – 2 429 287 мың теңге;</w:t>
      </w:r>
    </w:p>
    <w:bookmarkEnd w:id="70"/>
    <w:bookmarkStart w:name="z76" w:id="71"/>
    <w:p>
      <w:pPr>
        <w:spacing w:after="0"/>
        <w:ind w:left="0"/>
        <w:jc w:val="both"/>
      </w:pPr>
      <w:r>
        <w:rPr>
          <w:rFonts w:ascii="Times New Roman"/>
          <w:b w:val="false"/>
          <w:i w:val="false"/>
          <w:color w:val="000000"/>
          <w:sz w:val="28"/>
        </w:rPr>
        <w:t>
      Өңірлерді дамытудың 2020 жылға дейінгі бағдарламасы шеңберінде сумен жабдықтау және су бұру жүйелерін дамытуға – 861 865 мың теңге;</w:t>
      </w:r>
    </w:p>
    <w:bookmarkEnd w:id="71"/>
    <w:bookmarkStart w:name="z77" w:id="72"/>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 3 428 697 мың теңге;</w:t>
      </w:r>
    </w:p>
    <w:bookmarkEnd w:id="72"/>
    <w:bookmarkStart w:name="z78" w:id="73"/>
    <w:p>
      <w:pPr>
        <w:spacing w:after="0"/>
        <w:ind w:left="0"/>
        <w:jc w:val="both"/>
      </w:pPr>
      <w:r>
        <w:rPr>
          <w:rFonts w:ascii="Times New Roman"/>
          <w:b w:val="false"/>
          <w:i w:val="false"/>
          <w:color w:val="000000"/>
          <w:sz w:val="28"/>
        </w:rPr>
        <w:t>
      газ тасымалдау жүйесін дамытуға – 176 211 мың теңге;</w:t>
      </w:r>
    </w:p>
    <w:bookmarkEnd w:id="73"/>
    <w:bookmarkStart w:name="z79" w:id="74"/>
    <w:p>
      <w:pPr>
        <w:spacing w:after="0"/>
        <w:ind w:left="0"/>
        <w:jc w:val="both"/>
      </w:pPr>
      <w:r>
        <w:rPr>
          <w:rFonts w:ascii="Times New Roman"/>
          <w:b w:val="false"/>
          <w:i w:val="false"/>
          <w:color w:val="000000"/>
          <w:sz w:val="28"/>
        </w:rPr>
        <w:t>
      жылу-энергетика жүйесін дамытуға – 252 414 мың теңге;</w:t>
      </w:r>
    </w:p>
    <w:bookmarkEnd w:id="74"/>
    <w:bookmarkStart w:name="z80" w:id="75"/>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шеңберіндешағын және моноқалалардағы бюджеттік инвестициялық жобаларды іске асыруға – 672 246 мың теңге;</w:t>
      </w:r>
    </w:p>
    <w:bookmarkEnd w:id="75"/>
    <w:bookmarkStart w:name="z81" w:id="76"/>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инженерлік инфрақұрылымды дамытуға – 148 486 мың теңге;</w:t>
      </w:r>
    </w:p>
    <w:bookmarkEnd w:id="76"/>
    <w:bookmarkStart w:name="z82" w:id="77"/>
    <w:p>
      <w:pPr>
        <w:spacing w:after="0"/>
        <w:ind w:left="0"/>
        <w:jc w:val="both"/>
      </w:pPr>
      <w:r>
        <w:rPr>
          <w:rFonts w:ascii="Times New Roman"/>
          <w:b w:val="false"/>
          <w:i w:val="false"/>
          <w:color w:val="000000"/>
          <w:sz w:val="28"/>
        </w:rPr>
        <w:t>
      индустриялық инфрақұрылымды дамытуға – 990 430 мың теңге;</w:t>
      </w:r>
    </w:p>
    <w:bookmarkEnd w:id="77"/>
    <w:bookmarkStart w:name="z83" w:id="78"/>
    <w:p>
      <w:pPr>
        <w:spacing w:after="0"/>
        <w:ind w:left="0"/>
        <w:jc w:val="both"/>
      </w:pPr>
      <w:r>
        <w:rPr>
          <w:rFonts w:ascii="Times New Roman"/>
          <w:b w:val="false"/>
          <w:i w:val="false"/>
          <w:color w:val="000000"/>
          <w:sz w:val="28"/>
        </w:rPr>
        <w:t>
      нәтижелі жұмыспен қамтуды және жаппай кәсіпкерлікті дамытуға кредит беруге – 3 879 990 мың теңге;</w:t>
      </w:r>
    </w:p>
    <w:bookmarkEnd w:id="78"/>
    <w:bookmarkStart w:name="z84" w:id="79"/>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2 246 723 мың теңге;</w:t>
      </w:r>
    </w:p>
    <w:bookmarkEnd w:id="79"/>
    <w:bookmarkStart w:name="z85" w:id="80"/>
    <w:p>
      <w:pPr>
        <w:spacing w:after="0"/>
        <w:ind w:left="0"/>
        <w:jc w:val="both"/>
      </w:pPr>
      <w:r>
        <w:rPr>
          <w:rFonts w:ascii="Times New Roman"/>
          <w:b w:val="false"/>
          <w:i w:val="false"/>
          <w:color w:val="000000"/>
          <w:sz w:val="28"/>
        </w:rPr>
        <w:t>
      облыс орталықтарында және моноқалаларда кәсіпкерлікті дамытуға жәрдемдесуге кредит беруге – 500 000 мың теңге;</w:t>
      </w:r>
    </w:p>
    <w:bookmarkEnd w:id="80"/>
    <w:bookmarkStart w:name="z86" w:id="81"/>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458 283 мың теңге;</w:t>
      </w:r>
    </w:p>
    <w:bookmarkEnd w:id="81"/>
    <w:bookmarkStart w:name="z87" w:id="82"/>
    <w:p>
      <w:pPr>
        <w:spacing w:after="0"/>
        <w:ind w:left="0"/>
        <w:jc w:val="both"/>
      </w:pPr>
      <w:r>
        <w:rPr>
          <w:rFonts w:ascii="Times New Roman"/>
          <w:b w:val="false"/>
          <w:i w:val="false"/>
          <w:color w:val="000000"/>
          <w:sz w:val="28"/>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беруге – 516 418 мың теңге;</w:t>
      </w:r>
    </w:p>
    <w:bookmarkEnd w:id="82"/>
    <w:bookmarkStart w:name="z88" w:id="83"/>
    <w:p>
      <w:pPr>
        <w:spacing w:after="0"/>
        <w:ind w:left="0"/>
        <w:jc w:val="both"/>
      </w:pPr>
      <w:r>
        <w:rPr>
          <w:rFonts w:ascii="Times New Roman"/>
          <w:b w:val="false"/>
          <w:i w:val="false"/>
          <w:color w:val="000000"/>
          <w:sz w:val="28"/>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беруге – 218 414 мың теңге;</w:t>
      </w:r>
    </w:p>
    <w:bookmarkEnd w:id="83"/>
    <w:bookmarkStart w:name="z89" w:id="84"/>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971 748 мың теңге;</w:t>
      </w:r>
    </w:p>
    <w:bookmarkEnd w:id="84"/>
    <w:bookmarkStart w:name="z90" w:id="85"/>
    <w:p>
      <w:pPr>
        <w:spacing w:after="0"/>
        <w:ind w:left="0"/>
        <w:jc w:val="both"/>
      </w:pPr>
      <w:r>
        <w:rPr>
          <w:rFonts w:ascii="Times New Roman"/>
          <w:b w:val="false"/>
          <w:i w:val="false"/>
          <w:color w:val="000000"/>
          <w:sz w:val="28"/>
        </w:rPr>
        <w:t>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 201 320 мың теңге;</w:t>
      </w:r>
    </w:p>
    <w:bookmarkEnd w:id="85"/>
    <w:bookmarkStart w:name="z91" w:id="86"/>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 – 2 388 мың теңге;</w:t>
      </w:r>
    </w:p>
    <w:bookmarkEnd w:id="86"/>
    <w:bookmarkStart w:name="z92" w:id="87"/>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264 580 мың теңге.";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4" w:id="88"/>
    <w:p>
      <w:pPr>
        <w:spacing w:after="0"/>
        <w:ind w:left="0"/>
        <w:jc w:val="both"/>
      </w:pPr>
      <w:r>
        <w:rPr>
          <w:rFonts w:ascii="Times New Roman"/>
          <w:b w:val="false"/>
          <w:i w:val="false"/>
          <w:color w:val="000000"/>
          <w:sz w:val="28"/>
        </w:rPr>
        <w:t>
      "5. 2020 жылға арналған облыстық бюджетте облыстың жергiлiктi атқарушы органның мемлекеттік және үкіметтік бағдарламаларды іске асыру шеңберінде iшкi нарықта айналысқа жiберу үшiн шығаратын мемлекеттiк бағалы қағаздары шығарылымынан түсетін түсімдер 31 044 491 мың теңге сомасында, соның ішінде Жұмыспен қамту жол картасының шеңберіндегі шараларды қаржыландыру үшін 23 953 659 мың теңге, тұрғын үй құрылысын қаржыландыру үшін 7 090 832 мың теңге ескерілсін.";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6" w:id="89"/>
    <w:p>
      <w:pPr>
        <w:spacing w:after="0"/>
        <w:ind w:left="0"/>
        <w:jc w:val="both"/>
      </w:pPr>
      <w:r>
        <w:rPr>
          <w:rFonts w:ascii="Times New Roman"/>
          <w:b w:val="false"/>
          <w:i w:val="false"/>
          <w:color w:val="000000"/>
          <w:sz w:val="28"/>
        </w:rPr>
        <w:t>
      "9. 2020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мен ағымдағы нысаналы трансферттер 10 778 389 мың теңге жалпы сомасында қарастырылғаны ескерілсін, соның ішінде:</w:t>
      </w:r>
    </w:p>
    <w:bookmarkEnd w:id="89"/>
    <w:bookmarkStart w:name="z97" w:id="90"/>
    <w:p>
      <w:pPr>
        <w:spacing w:after="0"/>
        <w:ind w:left="0"/>
        <w:jc w:val="both"/>
      </w:pPr>
      <w:r>
        <w:rPr>
          <w:rFonts w:ascii="Times New Roman"/>
          <w:b w:val="false"/>
          <w:i w:val="false"/>
          <w:color w:val="000000"/>
          <w:sz w:val="28"/>
        </w:rPr>
        <w:t>
      5 222 772 мың теңге – ағымдағы нысаналы трансферттер;</w:t>
      </w:r>
    </w:p>
    <w:bookmarkEnd w:id="90"/>
    <w:bookmarkStart w:name="z98" w:id="91"/>
    <w:p>
      <w:pPr>
        <w:spacing w:after="0"/>
        <w:ind w:left="0"/>
        <w:jc w:val="both"/>
      </w:pPr>
      <w:r>
        <w:rPr>
          <w:rFonts w:ascii="Times New Roman"/>
          <w:b w:val="false"/>
          <w:i w:val="false"/>
          <w:color w:val="000000"/>
          <w:sz w:val="28"/>
        </w:rPr>
        <w:t>
      5 555 617 мың теңге – нысаналы даму трансферттері.</w:t>
      </w:r>
    </w:p>
    <w:bookmarkEnd w:id="91"/>
    <w:bookmarkStart w:name="z99" w:id="92"/>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1" w:id="93"/>
    <w:p>
      <w:pPr>
        <w:spacing w:after="0"/>
        <w:ind w:left="0"/>
        <w:jc w:val="both"/>
      </w:pPr>
      <w:r>
        <w:rPr>
          <w:rFonts w:ascii="Times New Roman"/>
          <w:b w:val="false"/>
          <w:i w:val="false"/>
          <w:color w:val="000000"/>
          <w:sz w:val="28"/>
        </w:rPr>
        <w:t>
      "10. 2020 жылға арналған облыстық бюджетте қарыздарды өтеу 6 897 634 мың теңге сомасында қарастырылсын.";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3" w:id="94"/>
    <w:p>
      <w:pPr>
        <w:spacing w:after="0"/>
        <w:ind w:left="0"/>
        <w:jc w:val="both"/>
      </w:pPr>
      <w:r>
        <w:rPr>
          <w:rFonts w:ascii="Times New Roman"/>
          <w:b w:val="false"/>
          <w:i w:val="false"/>
          <w:color w:val="000000"/>
          <w:sz w:val="28"/>
        </w:rPr>
        <w:t>
      "12. 2020 жылға арналған облыстың жергілікті атқарушы органдарының резерві 1 941 795 мың теңге мөлшерінде бекітілсін.";</w:t>
      </w:r>
    </w:p>
    <w:bookmarkEnd w:id="94"/>
    <w:bookmarkStart w:name="z104" w:id="9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5"/>
    <w:bookmarkStart w:name="z105" w:id="96"/>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96"/>
    <w:bookmarkStart w:name="z106" w:id="97"/>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9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2020 жылғы 9 желтоқсандағы</w:t>
            </w:r>
            <w:r>
              <w:br/>
            </w:r>
            <w:r>
              <w:rPr>
                <w:rFonts w:ascii="Times New Roman"/>
                <w:b w:val="false"/>
                <w:i w:val="false"/>
                <w:color w:val="000000"/>
                <w:sz w:val="20"/>
              </w:rPr>
              <w:t>№ 40-1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32-1 шешіміне 1-қосымша</w:t>
            </w:r>
          </w:p>
        </w:tc>
      </w:tr>
    </w:tbl>
    <w:bookmarkStart w:name="z111" w:id="98"/>
    <w:p>
      <w:pPr>
        <w:spacing w:after="0"/>
        <w:ind w:left="0"/>
        <w:jc w:val="left"/>
      </w:pPr>
      <w:r>
        <w:rPr>
          <w:rFonts w:ascii="Times New Roman"/>
          <w:b/>
          <w:i w:val="false"/>
          <w:color w:val="000000"/>
        </w:rPr>
        <w:t xml:space="preserve"> 2020 жылға арналған облыстық бюджет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852"/>
        <w:gridCol w:w="852"/>
        <w:gridCol w:w="6917"/>
        <w:gridCol w:w="2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189 157 877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41 725 146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15 053 633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15 053 633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146 898 754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2 015 051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144 883 703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144 883 703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196 681 363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2 397 614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1 901 143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1 573 890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1 565 809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150 078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527 247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6 582 102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6 582 102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6 135 056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5 725 849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35 459 510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7 152 784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3 165 566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2 258 256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1 283 507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7 287 494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6 788 701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6 788 701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946 213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946 213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19 683 113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19 683 113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1 173 919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17 338 775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6 528 900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6 075 841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6 075 841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2 457 315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2 457 315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10 438 942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2 894 582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2 558 716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6 853 103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6 739 562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6 519 044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4 531 657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4 443 177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4 416 762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1 467 864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6 195 117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2 898 762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2 889 162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978 237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1 839 969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1 826 220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1 573 763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1 168 636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361 481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1 137 440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1 137 440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252 414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19 598 654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17 947 999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16 669 224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4 705 785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8 433 343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2 585 576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1 278 775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13 540 375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13 540 375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13 496 880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13 330 649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20 668 798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6 735 808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6 735 808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6 247 010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11 612 389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1 989 663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6 406 643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3 665 982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2 540 825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58 407 806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58 407 806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58 407 806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47 914 192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5 877 995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3 187 615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791 268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29 101 920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35 937 425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16 593 611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16 593 611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8 384 984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4 822 594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4 822 594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2 816 749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12 717 101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12 717 101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11 523 986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11 523 986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734 832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6 835 505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-37 125 406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37 125 406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38 864 319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38 864 319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31 044 491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6 897 634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1 877 753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