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c8c0" w14:textId="c53c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2019 жылғы 30 желтоқсандағы №45-6 "2020-2022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2020 жылғы 15 қазандағы № 54-2 шешімі. Батыс Қазақстан облысының Әділет департаментінде 2020 жылғы 19 қазанда № 6429 болып тіркелді. Күші жойылды - Батыс Қазақстан облысы Бөрлі аудандық мәслихатының 2021 жылғы 4 наурыздағы № 2-7 шешімімен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Бөрлі аудандық мәслихатының 2019 жылғы 30 желтоқсандағы №45-6 «2020-2022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ff0000"/>
          <w:sz w:val="28"/>
        </w:rPr>
        <w:t xml:space="preserve">      Ескерту. Күші жойылды - Батыс Қазақстан облысы Бөрлі аудандық мәслихатының 04.03.2021 </w:t>
      </w:r>
      <w:r>
        <w:rPr>
          <w:rFonts w:ascii="Times New Roman"/>
          <w:b w:val="false"/>
          <w:i w:val="false"/>
          <w:color w:val="000000"/>
          <w:sz w:val="28"/>
        </w:rPr>
        <w:t>№ 2-7</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ҚAБЫЛДAДЫ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Бөрлі аудандық мәслихатының 2019 жылғы 30 желтоқсандағы №45-6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№5919 тіркелген, 2020 жылы 6 қаңтарда Қазақстан Республикасының нормативтік құқықтық актілерінің эталондық бақылау банкінде жарияланған) келесі өзгерістер мен толықтыру енгізілсін: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2020 - 2022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кірістер - 15 803 836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салықтық түсімдер - 11 157 344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салықтық емес түсімдер - 157 731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негізгі капиталды сатудан түсетін түсімдер - 273 860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трансферттер түсімі - 4 214 901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шығындар - 18 883 644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таза бюджеттік кредиттеу - 817 151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бюджеттік кредиттер - 862 133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бюджеттік кредиттерді өтеу - 44 982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қаржы активтерімен операциялар бойынша сальдо - 57 682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қаржы активтерін сатып алу - 57 682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мемлекеттің қаржы активтерін сатудан түсетін түсімдер - 0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бюджет тапшылығы (профициті) - - 3 954 641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бюджет тапшылығын қаржыландыру (профицитін пайдалану) - 3 954 641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қарыздар түсімі - 3 154 669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қарыздарды өтеу - 225 736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бюджет қаражатының пайдаланылатын қалдықтары - 1 025 708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 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2020 жылға арналған аудандық бюджетте республикалық бюджеттен бөлінетін нысаналы трансферттердің және кредиттердің жалпы сомасы 3 951 662 мың теңге көлемінде ескерілсін: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мемлекеттік атаулы әлеуметтік көмек төлеуге - 125 115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кепілдік берілген әлеуметтік топтамаға, соның ішінде төтенше жағдайға байланысты азық-түлік-тұрмыстық жиынтықтармен қамтамасыз етуге - 64 982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үкіметтік емес ұйымдарда мемлекеттік әлеуметтік тапсырысты орналастыруға - 8 811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мүгедектерді міндетті гигиеналық құралдармен қамтамасыз ету нормаларын ұлғайтуға - 9 391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ымдау тілі маманының қызметін көрсетуге - 4 016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техникалық көмекшi (компенсаторлық) құралдар тiзбесiн кеңейтуге - 6 236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Spina bifida диагнозымен мүгедек балаларды бір реттік қолданылатын катетерлермен қамтамасыз етуге - 228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жалақыны ішінара субсидиялауға - 5 579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жастар практикасына - 52 887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NEET санатындағы жастарға, табысы аз көпбалалы отбасыларға, табысы аз еңбекке қабілетті мүгедектерге жаңа бизнес - идеяларды жүзеге асыру үшін гранттар беруге - 68 009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- 14 367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- 119 136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 - 9 974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орта білім беру ұйымдарын жан басына шаққандағы қаржыландыруды сынақтан өткізуге - 35 257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мемлекеттік орта білім беру ұйымдары педагогтерінің еңбегіне ақы төлеуді ұлғайтуға - 354 622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- 574 745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- 88 471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«Нұрлы жер» тұрғын үй құрылысы бағдарламасы шеңберінде коммуналдық тұрғын үй қорының тұрғын үйін салуға және (немесе) реконструкциялауға - 789 646 мың теңге, соның ішінде: әлеуметтік - осал топтар үшін тұрғын үй салуға - 487 246 мың теңге, аз қамтылған көпбалалы отбасылар үшін тұрғын үй салуға - 302 400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Өңірлерді дамытудың 2025 жылға дейінгі мемлекеттік бағдарламасы шеңберінде шағын және моноқалалардағы бюджеттік инвестициялық жобаларды іске асыруға - 283 651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мамандарды әлеуметтік қолдау шараларын іске асыруға бюджеттік кредиттер беруге - 218 708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кондоминиум объектілерінің ортақ мүлкіне күрделі жөндеу жүргізуге кредит беру - 156 808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қоғамдық жұмысқа - 26 495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- 763 064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- 83 670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«Aуыл-ел бесігі» жобасы шеңберінде ауылдық елді мекендердегі әлеуметтік және инженерлік инфрақұрылым бойынша іс-шараларды іске асыруға - 87 794 мың теңге, соның ішінде: Бөрлі ауданының Aқсай қаласы Қызылтал ауылынының, Қызылтал мөлтек ауданы автожолындарын күрделі жөндеуге - 87 794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бірінші абзац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2020 жылға арналған аудандық бюджетте облыстық бюджеттен бөлінетін нысаналы трансферттердің және кредиттердің жалпы сомасы 3 417 908 мың теңге көлемінде ескерілсін:»;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келесі мазмұндағы он төртінші абзацпен толықтырылсын: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«Орта білім беретін үздік ұйым» гранты Бөрлі ауданы білім беру бөлімінің «Aқсай қаласының №6 мектеп лицейі» коммуналдық мемлекеттік мекемесіне - 34 000 мың теңге</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 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2020 жылға арналған ауданның жергілікті атқарушы органдарының резерві 189 000 мың теңге көлемінде ескерілсін.»;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Aудандық мәслихат аппаратының басшысы (Б.Б.Мукашева) осы шешімнің әділет органдарында мемлекеттік тіркелуін қамтамасыз етсін.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Осы шешім 2020 жылдың 1 қаңтарынан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төраға</w:t>
      </w:r>
      <w:r>
        <w:rPr>
          <w:rFonts w:ascii="Times New Roman"/>
          <w:b w:val="false"/>
          <w:i w:val="false"/>
          <w:color w:val="000000"/>
          <w:sz w:val="28"/>
        </w:rPr>
        <w:t xml:space="preserve">        </w:t>
      </w:r>
      <w:r>
        <w:rPr>
          <w:rFonts w:ascii="Times New Roman"/>
          <w:b/>
          <w:i w:val="false"/>
          <w:color w:val="000000"/>
          <w:sz w:val="28"/>
        </w:rPr>
        <w:t>К. Ермекбаев</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Мәслихат хатшысы</w:t>
      </w:r>
      <w:r>
        <w:rPr>
          <w:rFonts w:ascii="Times New Roman"/>
          <w:b w:val="false"/>
          <w:i w:val="false"/>
          <w:color w:val="000000"/>
          <w:sz w:val="28"/>
        </w:rPr>
        <w:t xml:space="preserve">        </w:t>
      </w:r>
      <w:r>
        <w:rPr>
          <w:rFonts w:ascii="Times New Roman"/>
          <w:b/>
          <w:i w:val="false"/>
          <w:color w:val="000000"/>
          <w:sz w:val="28"/>
        </w:rPr>
        <w:t>A. Куликешев</w:t>
      </w:r>
    </w:p>
    <w:p>
      <w:pPr>
        <w:spacing w:after="0"/>
        <w:ind w:left="0"/>
        <w:jc w:val="center"/>
      </w:pPr>
      <w:r>
        <w:rPr>
          <w:rFonts w:ascii="Times New Roman"/>
          <w:b w:val="false"/>
          <w:i w:val="false"/>
          <w:color w:val="000000"/>
          <w:sz w:val="28"/>
        </w:rPr>
        <w:t>
</w:t>
      </w:r>
      <w:r>
        <w:rPr>
          <w:rFonts w:ascii="Times New Roman"/>
          <w:b w:val="false"/>
          <w:i w:val="false"/>
          <w:color w:val="000000"/>
          <w:sz w:val="28"/>
        </w:rPr>
        <w:t>
Бөрлі аудандық мәслихаттың</w:t>
      </w:r>
      <w:r>
        <w:br/>
      </w:r>
      <w:r>
        <w:rPr>
          <w:rFonts w:ascii="Times New Roman"/>
          <w:b w:val="false"/>
          <w:i w:val="false"/>
          <w:color w:val="000000"/>
          <w:sz w:val="28"/>
        </w:rPr>
        <w:t>2020 жылғы 15 қазандағы №54-2</w:t>
      </w:r>
      <w:r>
        <w:br/>
      </w:r>
      <w:r>
        <w:rPr>
          <w:rFonts w:ascii="Times New Roman"/>
          <w:b w:val="false"/>
          <w:i w:val="false"/>
          <w:color w:val="000000"/>
          <w:sz w:val="28"/>
        </w:rPr>
        <w:t>шешіміне 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Бөрлі аудандық мәслихаттың</w:t>
      </w:r>
      <w:r>
        <w:br/>
      </w:r>
      <w:r>
        <w:rPr>
          <w:rFonts w:ascii="Times New Roman"/>
          <w:b w:val="false"/>
          <w:i w:val="false"/>
          <w:color w:val="000000"/>
          <w:sz w:val="28"/>
        </w:rPr>
        <w:t>2019 жылғы 30 желтоқсандағы</w:t>
      </w:r>
      <w:r>
        <w:br/>
      </w:r>
      <w:r>
        <w:rPr>
          <w:rFonts w:ascii="Times New Roman"/>
          <w:b w:val="false"/>
          <w:i w:val="false"/>
          <w:color w:val="000000"/>
          <w:sz w:val="28"/>
        </w:rPr>
        <w:t>№45-6 шешіміне 1 - 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2020 жылға арналған аудандық бюджет</w:t>
      </w:r>
    </w:p>
    <w:p>
      <w:pPr>
        <w:spacing w:after="0"/>
        <w:ind w:left="0"/>
        <w:jc w:val="right"/>
      </w:pPr>
      <w:r>
        <w:rPr>
          <w:rFonts w:ascii="Times New Roman"/>
          <w:b w:val="false"/>
          <w:i w:val="false"/>
          <w:color w:val="000000"/>
          <w:sz w:val="28"/>
        </w:rPr>
        <w:t xml:space="preserve">      
</w:t>
      </w: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919"/>
        <w:gridCol w:w="919"/>
        <w:gridCol w:w="919"/>
        <w:gridCol w:w="8199"/>
        <w:gridCol w:w="2005"/>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Санаты</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Кірістер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 15 803 836</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Салықтық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11 157 344</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Табыс салығы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5 481 122</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Корпоративтік табыс салығы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3 341 276</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табыс салығы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2 139 846</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салық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3 918 425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салық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3 918 425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Меншікке салынатын салықтар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825 167</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Мүлікке салынатын салықтар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805 550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салығы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5 582</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құралдарына салынатын салық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8 495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жер салығы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5 540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жұмыстарға және қызметтерге салынатын ішкі салықтар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909 316</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Aкциздер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733 885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және басқа да ресурстарды пайдаланғаны үшін түсетін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137 270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және кәсіби қызметті жүргізгені үшін алынатын алымдар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36 829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Ойын бизнесіне салық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1 332</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да салықтар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да салықтар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23 195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баж</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23 195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Салықтық емес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157 731</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меншiктен түсетiн кiрiстер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29 611</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меншiгiндегi мүлiктi жалға беруден түсетiн кiрiстер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29 186</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 берілген кредиттер бойынша сыйақылар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меншігінен түсетін басқа да кірістер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392</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түсетін ақша түсімдері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түсетін ақша түсімдері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539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539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да салықтық емес түсiмдер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127 511</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да салықтық емес түсiмдер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127 511</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капиталды сатудан түсетін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273 860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мекемелерге бекiтiлген мемлекеттiк мүлiктi сату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204 938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мекемелерге бекiтiлген мемлекеттiк мүлiктi сату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204 938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Жердi және материалдық емес активтердi сату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68 922</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 сату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50 109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Материалдық емес активтерді сату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18 813</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Трансферттердің түсімдері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4 214 901</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басқарудың жоғары тұрған органдарынан түсетін трансферттер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4 214 901</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 түсетiн трансферттер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4 214 901</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Функционалдық топ</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Шығындар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18 883 644</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 мемлекеттiк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337 359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231 815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мәслихатының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25 297</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мәслихатының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24 947</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206 518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әкімінің қызметін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161 840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44 678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қызмет</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2 886</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2 886</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салу мақсатында мүлікті бағалауды жүргізу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2 116</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010</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770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 өзге де мемлекеттiк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102 658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68 540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68 190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31 118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30 418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700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3 000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040</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объектілерін дамыту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3 000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69 745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мұқтаждар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29 237</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29 237</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Жалпыға бірдей әскери міндетті атқару шеңберіндегі іс-шаралар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29 237</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 жөнiндегi жұмыстарды ұйымдастыру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40 508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әкімінің аппараты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40 508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ауқымындағы төтенше жағдайлардың алдын алу және оларды жою</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6 758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33 750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тәртіп, қауіпсіздік, құқықтық, сот, қылмыстық атқару қызметі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17 278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1 363</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1 363</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066</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тәртіп пен қауіпсіздік объектілерін салу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1 363</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тәртіп және қауіпсіздік саласындағы басқа да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15 915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азаматтық хал актілерін тіркеу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15 915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15 915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8 019 173</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және оқыту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1 249 866</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білім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1 249 866</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009</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 оқыту ұйымдарының қызметін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1 249 866</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 жалпы орта білім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6 377 029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білім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6 216 587</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5 837 773</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378 814</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дене шынықтыру және спорт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160 442</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017</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 мен жасөспірімдерге спорт бойынша қосымша білім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160 442</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Бiлiм беру саласындағы өзге де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392 278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білім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392 278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20 578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252 762</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11 206</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067</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107 732</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және әлеуметтік қамсыздандыру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859 997</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қамсыздандыру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260 105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жұмыспен қамту және әлеуметтік бағдарламалар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245 525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 көмек</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245 525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білім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14 580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тәрбиешілерге берілген баланы (балаларды) асырап бағу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14 580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512 384</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жұмыспен қамту және әлеуметтік бағдарламалар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512 384</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002</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 бағдарламасы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219 938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004</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7 695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үйге көмек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4 007</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78 920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010</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Үйден тәрбиеленіп оқытылатын мүгедек балаларды материалдық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2 821</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014</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азаматтарға үйде әлеуметтік көмек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80 222</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017</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62 389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 орталықтарының қызметін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56 392</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87 508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жұмыспен қамту және әлеуметтік бағдарламалар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61 908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34 199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1 500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1 166</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050</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мүгедектердің құқықтарын қамтамасыз етуге және өмір сүру сапасын жақсарту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6 464</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054</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ұйымдарда мемлекеттік әлеуметтік тапсырысты орналастыру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18 579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25 600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094</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ретінде тұрғын үй сертификаттарын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25 600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4 752 837</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шаруашылығы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3 687 415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219 089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 сақтауды ұйымдастыру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135 419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070</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төтенше жағдай режимінде коммуналдық қызметтерге ақы төлеу бойынша халықтың төлемдерін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83 670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3 463 253</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3 280 325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004</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182 928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 инспекциясы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5 073</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5 073</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370 277</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176 179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012</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 жүйесінің жұмыс істеуі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75 552</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026</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коммуналдық меншігіндегі жылу жүйелерін қолдануды ұйымдастыру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42 469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029</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 жүйелерін дамыту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58 158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194 098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 және елді мекендерді абаттандыруды дамыту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1 625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058</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мекендердегі сумен жабдықтау және су бұру жүйелерін дамыту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192 473</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мекендерді көркейту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695 145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695 145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Елдi мекендердегі көшелердi жарықтандыру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41 724</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016</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Елдi мекендердiң санитариясын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341 269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018</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мекендерді абаттандыру және көгалдандыру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312 152</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спорт, туризм және ақпараттық кеңістiк</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1 071 369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саласындағы қызмет</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523 888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мәдениет және тілдерді дамыту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523 888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демалыс жұмысын қолдау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523 888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157 627</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дене шынықтыру және спорт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153 350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11 795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004</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1 290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Aудандық (облыстық маңызы бар қалалық) деңгейде спорттық жарыстар өткiзу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122 601</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16 789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032</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875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4 277</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008</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объектілерін дамыту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4 277</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Aқпараттық кеңістік</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293 801</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мәдениет және тілдерді дамыту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223 801</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Aудандық (қалалық) кiтапханалардың жұмыс iстеуi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219 401</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тiлдi және Қазақстан халқының басқа да тiлдерін дамыту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4 400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ішкі саясат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70 000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002</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ақпараттық саясат жүргізу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70 000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96 053</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мәдениет және тілдерді дамыту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17 595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17 245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010</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ішкі саясат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78 458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32 138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Жастар саясаты саласында іс-шараларды іске асыру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45 970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су, орман, балық шаруашылығы, ерекше қорғалатын табиғи аумақтар, қоршаған ортаны және жануарлар дүниесін қорғау, жер қатынастары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99 225</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шаруашылығы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39 550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ауыл шаруашылығы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33 536</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33 186</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ветеринария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6 014</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6 014</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қатынастары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26 266</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жер қатынастары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26 266</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аумағында жер қатынастарын реттеу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17 916</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8 000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су, орман, балық шаруашылығы, қоршаған ортаны қорғау және жер қатынастары саласындағы басқа да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33 409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33 409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099</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Мамандарға әлеуметтік қолдау көрсету жөніндегі шараларды іске асыру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33 409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 сәулет, қала құрылысы және құрылыс қызметі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148 246</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 қызметі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148 246</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148 246</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55987</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91 909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және коммуникация</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1 662 078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Aвтомобиль көлігі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1 594 978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1 594 978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020</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инфрақұрылымын дамыту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463 277</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Aвтомобиль жолдарының жұмыс істеуін қамтамасыз 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765 530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Aудандық маңызы бар автомобиль жолдарын және елді-мекендердің көшелерін күрделі және орташа жөндеу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366 171</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және коммуникациялар саласындағы өзге де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67 100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67 100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037</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67 100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219 222</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Кәсiпкерлiк қызметтi қолдау және бәсекелестікті қорғау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13 639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кәсіпкерлік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13 639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13 289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004</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205 583</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16 583</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040</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16 583</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189 000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012</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жергілікті атқарушы органының резерві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189 000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Борышқа қызмет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1 117</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Борышқа қызмет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1 117</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1 117</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1 117</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Трансферттер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1 625 998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Трансферттер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1 625 998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1 625 998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Пайдаланылмаған (толық пайдаланылмаған) нысаналы трасферттерді қайтару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419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024</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Заңнаманы өзгертуге байланысты жоғары тұрған бюджеттің шығындарын өтеуге төменгі тұрған бюджеттен ағымдағы нысаналы трансферттер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038</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Субвенциялар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1 434 360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049</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115 660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054</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75 559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Таза бюджеттік кредиттеу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817 151</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862 133</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және әлеуметтік қамсыздандыру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486 617</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486 617</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486 617</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088</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 жол картасы шеңберінде шараларды қаржыландыру үшін аудандық (облыстық маңызы бар қалалар) бюджеттерге кредит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486 617</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үй-коммуналдық шаруашылық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156 808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шаруашылығы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156 808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156 808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объектілерінің ортақ мүлкіне күрделі жөндеу жүргізуге кредит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156 808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су, орман, балық шаруашылығы ерекше қорғалатын табиғи аумақтар, қоршаған ортаны және жануарлар дүниесін қорғау, жер қатынастары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218 708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су, орман, балық шаруашылығы, қоршаған ортаны қорғау және жер қатынастары саласындағы басқа да қызметтер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218 708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218 708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018</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Мамандарды әлеуметтік қолдау шараларын іске асыру үшін бюджеттік кредиттер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218 708</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Санаты</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кредиттерді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44 982</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кредиттерді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44 982</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 берілген бюджеттік кредиттерді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44 982</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Функционалдық топ</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Қаржылық активтерімен жасалатын операциялар бойынша сальдо</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57 682</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активтерін сатып алу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57 682</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57 682</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57 682</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57 682</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жарғылық капиталын қалыптастыру немесе ұлғайту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57 682</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Санаты</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Мемлекеттің қаржы активтерін сатудан түсетін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Мемлекеттің қаржы активтерін сатудан түсетін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активтерін ел ішінде сатудан түсетін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Бюджет тапшылығы (профициті)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-3 954 641</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Бюджет тапшылығын (профицитін) қаржыландыру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3 954 641</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түсімдері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3 154 669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ішкі қарыздар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3 154 669</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 алу келісім - шарттары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3 154 669</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Функционалдық топ</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Қарыздарды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225 736</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Қарыздарды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225 736</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225 736</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жоғары тұрған бюджет алдындағы борышын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225 736</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Санаты</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қаражаттарының пайдаланылатын қалдықтары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1 025 708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қаражаты қалдықтары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1 025 708</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қаражатының бос қалдықтары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1 025 708</w:t>
            </w:r>
          </w:p>
        </w:tc>
      </w:tr>
    </w:tbl>
    <w:p>
      <w:pPr>
        <w:spacing w:after="0"/>
        <w:ind w:left="0"/>
        <w:jc w:val="righ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