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d21" w14:textId="e163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Макаров ауылдық округі Макаров ауылы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Макаров ауылдық округі әкімінің 2020 жылғы 29 маусымдағы № 15 шешімі. Батыс Қазақстан облысының Әділет департаментінде 2020 жылғы 30 маусымда № 6288 болып тіркелді. Күші жойылды - Батыс Қазақстан облысы Бәйтерек ауданы Макаров ауылдық округі әкімінің міндетін атқарушысының 2020 жылғы 23 желтоқсандағы № 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Макаров ауылдық округі әкімінің міндетін атқарушысының 23.12.2020 </w:t>
      </w:r>
      <w:r>
        <w:rPr>
          <w:rFonts w:ascii="Times New Roman"/>
          <w:b w:val="false"/>
          <w:i w:val="false"/>
          <w:color w:val="ff0000"/>
          <w:sz w:val="28"/>
        </w:rPr>
        <w:t>№ 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министрлігінің Ветеринариялық бақылау және қадағалау комитетінің Бәйтерек аудандық аумақтық инспекциясы" мемлекеттік мекемесінің бас мемлекеттік ветеринариялық-санитариялық инспекторының 2020 жылғы 27 сәуірдегі № 1-28-241 ұсынысы негізінде, Макаров ауылдық округінің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Бәйтерек ауданы Макаров ауылдық округінің Макаров ауылының аумағында мүйізді ірі қара мал арасынан бруцеллез ауруы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Макаров ауылдық округі әкімі аппаратының бас маманы (Е.Абилкакимов) осы шешім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Кужагалиев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