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4372" w14:textId="62d4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Подстепное ауылдық округі Подстепное ауылының атаусыз көшелеріне атау беру және кейбір көшелеріне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Подстепное ауылдық округі әкімінің 2020 жылғы 5 ақпандағы № 18 шешімі. Батыс Қазақстан облысының Әділет департаментінде 2020 жылғы 5 ақпанда № 6019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Подстепное ауылы тұрғындарының пікірін ескере отырып және Батыс Қазақстан облыстық ономастикалық комиссиясының қорытындысы негізінде, Подстепное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Теректі ауданы Подстепное ауылдық округінің Подстепное ауылының атаусыз көшелеріне келесі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"№19" көшесі - "Ақжайық"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"№46А" көшесі - "Халифа Алтай"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саябаққа дейінгі атауы жоқ" көшесі - "Саябақ" көшесі.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ауданы Подстепное ауылдық округінің Подстепное ауылының кейбір көше атаулары: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"Животноводов" көшесі - "Ынтымақ"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- "Алтын Орда"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"Ленина" көшесі - "Бәйтерек"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"Интернациональная" көшесі - "Алаш Орда"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переулок" көшесі - "Азаттық"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"М.Маметова" көшесі - "Мәншүк Мәметова"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"Махамбета" көшесі - "Махамбет Өтемісұлы"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"А.Саламатова" көшесі - "Ауданбай Саламатов"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"Исатая" көшесі - "Исатай батыр" көшесі деп қайта аталсын.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Подстепное ауылдық округі әкімінің орынбасары (С.Жолдыгалиев) осы шешімнің әділет органдарында мемлекеттік тіркелуін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Подстепный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