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bb85" w14:textId="3ddb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15 ақпандағы № 114 бұйрығы. Қазақстан Республикасының Әділет министрлігінде 2021 жылғы 17 ақпанда № 22224 болып тіркелді</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8"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01 "Жалпы сипаттағы мемлекеттік қызметтер" функционалдық тобында:</w:t>
      </w:r>
    </w:p>
    <w:bookmarkEnd w:id="4"/>
    <w:bookmarkStart w:name="z10" w:id="5"/>
    <w:p>
      <w:pPr>
        <w:spacing w:after="0"/>
        <w:ind w:left="0"/>
        <w:jc w:val="both"/>
      </w:pPr>
      <w:r>
        <w:rPr>
          <w:rFonts w:ascii="Times New Roman"/>
          <w:b w:val="false"/>
          <w:i w:val="false"/>
          <w:color w:val="000000"/>
          <w:sz w:val="28"/>
        </w:rPr>
        <w:t>
      1 "Мемлекеттік басқарудың жалпы функцияларын орындайтын өкілді, атқарушы және басқа органдар" функционалдық кіші тобында:</w:t>
      </w:r>
    </w:p>
    <w:bookmarkEnd w:id="5"/>
    <w:bookmarkStart w:name="z11" w:id="6"/>
    <w:p>
      <w:pPr>
        <w:spacing w:after="0"/>
        <w:ind w:left="0"/>
        <w:jc w:val="both"/>
      </w:pPr>
      <w:r>
        <w:rPr>
          <w:rFonts w:ascii="Times New Roman"/>
          <w:b w:val="false"/>
          <w:i w:val="false"/>
          <w:color w:val="000000"/>
          <w:sz w:val="28"/>
        </w:rPr>
        <w:t>
      101 "Қазақстан Республикасы Президентінің Әкімшілігі", 104 "Қазақстан Республикасы Премьер-Министрінің Кеңсесі", 106 "Адам құқықтары жөніндегі ұлттық орталық", 107 "Қазақстан Республикасы Жоғары Сот Кеңесінің Аппараты", 108 "Қазақстан Республикасы Тұңғыш Президентінің – Елбасының Кеңсесі" және 110 "Облыс мәслихатының аппараты" бюджеттік бағдарламалар әкімшілері бойынша:</w:t>
      </w:r>
    </w:p>
    <w:bookmarkEnd w:id="6"/>
    <w:bookmarkStart w:name="z12" w:id="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7"/>
    <w:bookmarkStart w:name="z13" w:id="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8"/>
    <w:bookmarkStart w:name="z14" w:id="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9"/>
    <w:bookmarkStart w:name="z15" w:id="1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0"/>
    <w:bookmarkStart w:name="z16" w:id="1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1"/>
    <w:bookmarkStart w:name="z17" w:id="1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2"/>
    <w:bookmarkStart w:name="z18" w:id="1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3"/>
    <w:bookmarkStart w:name="z19" w:id="14"/>
    <w:p>
      <w:pPr>
        <w:spacing w:after="0"/>
        <w:ind w:left="0"/>
        <w:jc w:val="both"/>
      </w:pPr>
      <w:r>
        <w:rPr>
          <w:rFonts w:ascii="Times New Roman"/>
          <w:b w:val="false"/>
          <w:i w:val="false"/>
          <w:color w:val="000000"/>
          <w:sz w:val="28"/>
        </w:rPr>
        <w:t>
      111 "Республикалық маңызы бар қала, астана мәслихатының аппараты" бюджеттік бағдарламалар әкімшісі бойынша:</w:t>
      </w:r>
    </w:p>
    <w:bookmarkEnd w:id="14"/>
    <w:bookmarkStart w:name="z20" w:id="1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5"/>
    <w:bookmarkStart w:name="z21" w:id="16"/>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16"/>
    <w:bookmarkStart w:name="z22" w:id="1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7"/>
    <w:bookmarkStart w:name="z23" w:id="1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8"/>
    <w:bookmarkStart w:name="z24" w:id="1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9"/>
    <w:bookmarkStart w:name="z25" w:id="20"/>
    <w:p>
      <w:pPr>
        <w:spacing w:after="0"/>
        <w:ind w:left="0"/>
        <w:jc w:val="both"/>
      </w:pPr>
      <w:r>
        <w:rPr>
          <w:rFonts w:ascii="Times New Roman"/>
          <w:b w:val="false"/>
          <w:i w:val="false"/>
          <w:color w:val="000000"/>
          <w:sz w:val="28"/>
        </w:rPr>
        <w:t>
      112 "Аудан (облыстық маңызы бар қала) мәслихатының аппараты" және 120 "Аппарат акима области" бюджеттік бағдарламалар әкімшілері бойынша:</w:t>
      </w:r>
    </w:p>
    <w:bookmarkEnd w:id="20"/>
    <w:bookmarkStart w:name="z26" w:id="2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1"/>
    <w:bookmarkStart w:name="z27" w:id="22"/>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2"/>
    <w:bookmarkStart w:name="z28" w:id="2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3"/>
    <w:bookmarkStart w:name="z29" w:id="2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4"/>
    <w:bookmarkStart w:name="z30" w:id="2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5"/>
    <w:bookmarkStart w:name="z31" w:id="2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6"/>
    <w:bookmarkStart w:name="z32" w:id="2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7"/>
    <w:bookmarkStart w:name="z33" w:id="28"/>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бағдарламалар әкімшісі бойынша:</w:t>
      </w:r>
    </w:p>
    <w:bookmarkEnd w:id="28"/>
    <w:bookmarkStart w:name="z34" w:id="2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9"/>
    <w:bookmarkStart w:name="z35" w:id="30"/>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30"/>
    <w:bookmarkStart w:name="z36" w:id="3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1"/>
    <w:bookmarkStart w:name="z37" w:id="3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2"/>
    <w:bookmarkStart w:name="z38" w:id="3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3"/>
    <w:bookmarkStart w:name="z39" w:id="34"/>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бағдарламалар әкімшісі бойынша:</w:t>
      </w:r>
    </w:p>
    <w:bookmarkEnd w:id="34"/>
    <w:bookmarkStart w:name="z40" w:id="3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5"/>
    <w:bookmarkStart w:name="z41" w:id="36"/>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36"/>
    <w:bookmarkStart w:name="z42" w:id="3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7"/>
    <w:bookmarkStart w:name="z43" w:id="3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8"/>
    <w:bookmarkStart w:name="z44" w:id="3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9"/>
    <w:bookmarkStart w:name="z45" w:id="40"/>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0"/>
    <w:bookmarkStart w:name="z46" w:id="41"/>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1"/>
    <w:bookmarkStart w:name="z47" w:id="42"/>
    <w:p>
      <w:pPr>
        <w:spacing w:after="0"/>
        <w:ind w:left="0"/>
        <w:jc w:val="both"/>
      </w:pPr>
      <w:r>
        <w:rPr>
          <w:rFonts w:ascii="Times New Roman"/>
          <w:b w:val="false"/>
          <w:i w:val="false"/>
          <w:color w:val="000000"/>
          <w:sz w:val="28"/>
        </w:rPr>
        <w:t>
      123 "Қаладағы аудан әкімінің аппараты" және 124 "Аудандық маңызы бар қала, ауыл, кент, ауылдық округ әкімінің аппараты" бюджеттік бағдарламалар әкімшілері бойынша:</w:t>
      </w:r>
    </w:p>
    <w:bookmarkEnd w:id="42"/>
    <w:bookmarkStart w:name="z48" w:id="4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3"/>
    <w:bookmarkStart w:name="z49" w:id="44"/>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44"/>
    <w:bookmarkStart w:name="z50" w:id="4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5"/>
    <w:bookmarkStart w:name="z51" w:id="4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6"/>
    <w:bookmarkStart w:name="z52" w:id="4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7"/>
    <w:bookmarkStart w:name="z53" w:id="48"/>
    <w:p>
      <w:pPr>
        <w:spacing w:after="0"/>
        <w:ind w:left="0"/>
        <w:jc w:val="both"/>
      </w:pPr>
      <w:r>
        <w:rPr>
          <w:rFonts w:ascii="Times New Roman"/>
          <w:b w:val="false"/>
          <w:i w:val="false"/>
          <w:color w:val="000000"/>
          <w:sz w:val="28"/>
        </w:rPr>
        <w:t>
      282 "Облыстың тексеру комиссиясы" бюджеттік бағдарламалар әкімшісі бойынша:</w:t>
      </w:r>
    </w:p>
    <w:bookmarkEnd w:id="48"/>
    <w:bookmarkStart w:name="z54" w:id="4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9"/>
    <w:bookmarkStart w:name="z55" w:id="50"/>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0"/>
    <w:bookmarkStart w:name="z56" w:id="5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1"/>
    <w:bookmarkStart w:name="z57" w:id="5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2"/>
    <w:bookmarkStart w:name="z58" w:id="5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3"/>
    <w:bookmarkStart w:name="z59" w:id="54"/>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4"/>
    <w:bookmarkStart w:name="z60" w:id="55"/>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55"/>
    <w:bookmarkStart w:name="z61" w:id="56"/>
    <w:p>
      <w:pPr>
        <w:spacing w:after="0"/>
        <w:ind w:left="0"/>
        <w:jc w:val="both"/>
      </w:pPr>
      <w:r>
        <w:rPr>
          <w:rFonts w:ascii="Times New Roman"/>
          <w:b w:val="false"/>
          <w:i w:val="false"/>
          <w:color w:val="000000"/>
          <w:sz w:val="28"/>
        </w:rPr>
        <w:t>
      379 "Республикалық маңызы бар қаланың, астананың тексеру комиссиясы" бюджеттік бағдарламалар әкімшісі бойынша:</w:t>
      </w:r>
    </w:p>
    <w:bookmarkEnd w:id="56"/>
    <w:bookmarkStart w:name="z62" w:id="5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7"/>
    <w:bookmarkStart w:name="z63" w:id="58"/>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58"/>
    <w:bookmarkStart w:name="z64" w:id="5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9"/>
    <w:bookmarkStart w:name="z65" w:id="6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0"/>
    <w:bookmarkStart w:name="z66" w:id="6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1"/>
    <w:bookmarkStart w:name="z67" w:id="62"/>
    <w:p>
      <w:pPr>
        <w:spacing w:after="0"/>
        <w:ind w:left="0"/>
        <w:jc w:val="both"/>
      </w:pPr>
      <w:r>
        <w:rPr>
          <w:rFonts w:ascii="Times New Roman"/>
          <w:b w:val="false"/>
          <w:i w:val="false"/>
          <w:color w:val="000000"/>
          <w:sz w:val="28"/>
        </w:rPr>
        <w:t>
      626 "Қазақстан Республикасы Стратегиялық жоспарлау және реформалар агенттігі", 637 "Қазақстан Республикасы Конституциялық Кеңесінің Аппараты", 690 "Қазақстан Республикасы Орталық сайлау комиссиясы", 693 "Материалдық-техникалық қамтамасыз ету басқармасы" және 694 "Қазақстан Республикасы Президентінің Іс Басқармасы" бюджеттік бағдарламалар әкімшілері бойынша:</w:t>
      </w:r>
    </w:p>
    <w:bookmarkEnd w:id="62"/>
    <w:bookmarkStart w:name="z68" w:id="6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3"/>
    <w:bookmarkStart w:name="z69" w:id="64"/>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64"/>
    <w:bookmarkStart w:name="z70" w:id="6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5"/>
    <w:bookmarkStart w:name="z71" w:id="6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6"/>
    <w:bookmarkStart w:name="z72" w:id="6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7"/>
    <w:bookmarkStart w:name="z73" w:id="6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8"/>
    <w:bookmarkStart w:name="z74" w:id="6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9"/>
    <w:bookmarkStart w:name="z75" w:id="70"/>
    <w:p>
      <w:pPr>
        <w:spacing w:after="0"/>
        <w:ind w:left="0"/>
        <w:jc w:val="both"/>
      </w:pPr>
      <w:r>
        <w:rPr>
          <w:rFonts w:ascii="Times New Roman"/>
          <w:b w:val="false"/>
          <w:i w:val="false"/>
          <w:color w:val="000000"/>
          <w:sz w:val="28"/>
        </w:rPr>
        <w:t>
      2 "Қаржылық қызмет" функционалдық кіші тобында:</w:t>
      </w:r>
    </w:p>
    <w:bookmarkEnd w:id="70"/>
    <w:bookmarkStart w:name="z76" w:id="71"/>
    <w:p>
      <w:pPr>
        <w:spacing w:after="0"/>
        <w:ind w:left="0"/>
        <w:jc w:val="both"/>
      </w:pPr>
      <w:r>
        <w:rPr>
          <w:rFonts w:ascii="Times New Roman"/>
          <w:b w:val="false"/>
          <w:i w:val="false"/>
          <w:color w:val="000000"/>
          <w:sz w:val="28"/>
        </w:rPr>
        <w:t>
      257 "Облыстың қаржы басқармасы" бюджеттік бағдарламалар әкімшісі бойынша:</w:t>
      </w:r>
    </w:p>
    <w:bookmarkEnd w:id="71"/>
    <w:bookmarkStart w:name="z77" w:id="72"/>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72"/>
    <w:bookmarkStart w:name="z78" w:id="73"/>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73"/>
    <w:bookmarkStart w:name="z79" w:id="74"/>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74"/>
    <w:bookmarkStart w:name="z80" w:id="75"/>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75"/>
    <w:bookmarkStart w:name="z81" w:id="76"/>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76"/>
    <w:bookmarkStart w:name="z82" w:id="77"/>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77"/>
    <w:bookmarkStart w:name="z83" w:id="78"/>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78"/>
    <w:bookmarkStart w:name="z84" w:id="79"/>
    <w:p>
      <w:pPr>
        <w:spacing w:after="0"/>
        <w:ind w:left="0"/>
        <w:jc w:val="both"/>
      </w:pPr>
      <w:r>
        <w:rPr>
          <w:rFonts w:ascii="Times New Roman"/>
          <w:b w:val="false"/>
          <w:i w:val="false"/>
          <w:color w:val="000000"/>
          <w:sz w:val="28"/>
        </w:rPr>
        <w:t>
      318 "Республикалық маңызы бар қаланың, астананың мемлекеттік активтер басқармасы", 332 "Республикалық маңызы бар қаланың, астананың активтер және мемлекеттік сатып алу басқармасы", 356 "Республикалық маңызы бар қаланың, астананың қаржы басқармасы" және 366 "Республикалық маңызы бар қаланың, астананың мемлекеттік сатып алу басқармасы" бюджеттік бағдарламалар әкімшілері бойынша:</w:t>
      </w:r>
    </w:p>
    <w:bookmarkEnd w:id="79"/>
    <w:bookmarkStart w:name="z85" w:id="8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80"/>
    <w:bookmarkStart w:name="z86" w:id="81"/>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81"/>
    <w:bookmarkStart w:name="z87" w:id="8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82"/>
    <w:bookmarkStart w:name="z88" w:id="8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83"/>
    <w:bookmarkStart w:name="z89" w:id="8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84"/>
    <w:bookmarkStart w:name="z90" w:id="85"/>
    <w:p>
      <w:pPr>
        <w:spacing w:after="0"/>
        <w:ind w:left="0"/>
        <w:jc w:val="both"/>
      </w:pPr>
      <w:r>
        <w:rPr>
          <w:rFonts w:ascii="Times New Roman"/>
          <w:b w:val="false"/>
          <w:i w:val="false"/>
          <w:color w:val="000000"/>
          <w:sz w:val="28"/>
        </w:rPr>
        <w:t>
      406 "Республикалық бюджеттің атқарылуын бақылау жөніндегі есеп комитеті", 452 "Ауданның (облыстық маңызы бар қаланың) қаржы бөлімі", 489 "Ауданның (облыстық маңызы бар қаланың) мемлекеттік активтер және сатып алу бөлімі", 625 "Қазақстан Республикасы Қаржы нарығын реттеу және дамыту агенттігі", 718 "Облыстың мемлекеттік сатып алу басқармасы", 733 "Облыстың мемлекеттік сатып алу және коммуналдық меншік басқармасы", 751 "Облыстың қаржы және мемлекеттік активтер басқармасы" және 805 "Ауданның (облыстық маңызы бар қаланың) мемлекеттік сатып алу бөлімі" бюджеттік бағдарламалар әкімшілері бойынша:</w:t>
      </w:r>
    </w:p>
    <w:bookmarkEnd w:id="85"/>
    <w:bookmarkStart w:name="z91" w:id="86"/>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86"/>
    <w:bookmarkStart w:name="z92" w:id="87"/>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87"/>
    <w:bookmarkStart w:name="z93" w:id="88"/>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88"/>
    <w:bookmarkStart w:name="z94" w:id="89"/>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89"/>
    <w:bookmarkStart w:name="z95" w:id="90"/>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90"/>
    <w:bookmarkStart w:name="z96" w:id="91"/>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91"/>
    <w:bookmarkStart w:name="z97" w:id="92"/>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92"/>
    <w:bookmarkStart w:name="z98" w:id="93"/>
    <w:p>
      <w:pPr>
        <w:spacing w:after="0"/>
        <w:ind w:left="0"/>
        <w:jc w:val="both"/>
      </w:pPr>
      <w:r>
        <w:rPr>
          <w:rFonts w:ascii="Times New Roman"/>
          <w:b w:val="false"/>
          <w:i w:val="false"/>
          <w:color w:val="000000"/>
          <w:sz w:val="28"/>
        </w:rPr>
        <w:t>
      3 "Сыртқы саяси қызмет" функционалдық кіші тобында:</w:t>
      </w:r>
    </w:p>
    <w:bookmarkEnd w:id="93"/>
    <w:bookmarkStart w:name="z99" w:id="94"/>
    <w:p>
      <w:pPr>
        <w:spacing w:after="0"/>
        <w:ind w:left="0"/>
        <w:jc w:val="both"/>
      </w:pPr>
      <w:r>
        <w:rPr>
          <w:rFonts w:ascii="Times New Roman"/>
          <w:b w:val="false"/>
          <w:i w:val="false"/>
          <w:color w:val="000000"/>
          <w:sz w:val="28"/>
        </w:rPr>
        <w:t>
      204 "Қазақстан Республикасы Сыртқы істер министрлігі" бюджеттік бағдарламалар әкімшісі бойынша:</w:t>
      </w:r>
    </w:p>
    <w:bookmarkEnd w:id="94"/>
    <w:bookmarkStart w:name="z100" w:id="9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95"/>
    <w:bookmarkStart w:name="z101" w:id="96"/>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96"/>
    <w:bookmarkStart w:name="z102" w:id="9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97"/>
    <w:bookmarkStart w:name="z103" w:id="9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98"/>
    <w:bookmarkStart w:name="z104" w:id="9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99"/>
    <w:bookmarkStart w:name="z105" w:id="100"/>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00"/>
    <w:bookmarkStart w:name="z106" w:id="101"/>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01"/>
    <w:bookmarkStart w:name="z107" w:id="102"/>
    <w:p>
      <w:pPr>
        <w:spacing w:after="0"/>
        <w:ind w:left="0"/>
        <w:jc w:val="both"/>
      </w:pPr>
      <w:r>
        <w:rPr>
          <w:rFonts w:ascii="Times New Roman"/>
          <w:b w:val="false"/>
          <w:i w:val="false"/>
          <w:color w:val="000000"/>
          <w:sz w:val="28"/>
        </w:rPr>
        <w:t>
      626 "Қазақстан Республикасы Стратегиялық жоспарлау және реформалар агенттігі" бюджеттік бағдарламалар әкімшісі бойынша:</w:t>
      </w:r>
    </w:p>
    <w:bookmarkEnd w:id="102"/>
    <w:bookmarkStart w:name="z108" w:id="103"/>
    <w:p>
      <w:pPr>
        <w:spacing w:after="0"/>
        <w:ind w:left="0"/>
        <w:jc w:val="both"/>
      </w:pPr>
      <w:r>
        <w:rPr>
          <w:rFonts w:ascii="Times New Roman"/>
          <w:b w:val="false"/>
          <w:i w:val="false"/>
          <w:color w:val="000000"/>
          <w:sz w:val="28"/>
        </w:rPr>
        <w:t>
      мынадай мазмұндағы 159 бюджеттік бағдарламамен толықтырылсын:</w:t>
      </w:r>
    </w:p>
    <w:bookmarkEnd w:id="103"/>
    <w:bookmarkStart w:name="z109" w:id="104"/>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bookmarkEnd w:id="104"/>
    <w:bookmarkStart w:name="z110" w:id="105"/>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bookmarkEnd w:id="105"/>
    <w:bookmarkStart w:name="z111" w:id="106"/>
    <w:p>
      <w:pPr>
        <w:spacing w:after="0"/>
        <w:ind w:left="0"/>
        <w:jc w:val="both"/>
      </w:pPr>
      <w:r>
        <w:rPr>
          <w:rFonts w:ascii="Times New Roman"/>
          <w:b w:val="false"/>
          <w:i w:val="false"/>
          <w:color w:val="000000"/>
          <w:sz w:val="28"/>
        </w:rPr>
        <w:t>
      258 "Облыстың экономика және бюджеттік жоспарлау басқармасы" бюджеттік бағдарламалар әкімшісі бойынша:</w:t>
      </w:r>
    </w:p>
    <w:bookmarkEnd w:id="106"/>
    <w:bookmarkStart w:name="z112" w:id="10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07"/>
    <w:bookmarkStart w:name="z113" w:id="10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108"/>
    <w:bookmarkStart w:name="z114" w:id="10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09"/>
    <w:bookmarkStart w:name="z115" w:id="11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10"/>
    <w:bookmarkStart w:name="z116" w:id="11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11"/>
    <w:bookmarkStart w:name="z117" w:id="11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12"/>
    <w:bookmarkStart w:name="z118" w:id="11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13"/>
    <w:bookmarkStart w:name="z119" w:id="114"/>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 және 357 "Республикалық маңызы бар қаланың, астананың экономика және бюджеттік жоспарлау басқармасы" бюджеттік бағдарламалар әкімшілері бойынша:</w:t>
      </w:r>
    </w:p>
    <w:bookmarkEnd w:id="114"/>
    <w:bookmarkStart w:name="z120" w:id="11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15"/>
    <w:bookmarkStart w:name="z121" w:id="116"/>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116"/>
    <w:bookmarkStart w:name="z122" w:id="11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17"/>
    <w:bookmarkStart w:name="z123" w:id="11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18"/>
    <w:bookmarkStart w:name="z124" w:id="11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19"/>
    <w:bookmarkStart w:name="z125" w:id="120"/>
    <w:p>
      <w:pPr>
        <w:spacing w:after="0"/>
        <w:ind w:left="0"/>
        <w:jc w:val="both"/>
      </w:pPr>
      <w:r>
        <w:rPr>
          <w:rFonts w:ascii="Times New Roman"/>
          <w:b w:val="false"/>
          <w:i w:val="false"/>
          <w:color w:val="000000"/>
          <w:sz w:val="28"/>
        </w:rPr>
        <w:t>
      453 "Ауданның (облыстық маңызы бар қаланың) экономика және бюджеттік жоспарлау бөлімі", 727 "Облыстың экономика басқармасы" және 750 "Облыстың стратегия және экономикалық даму басқармасы" бюджеттік бағдарламалар әкімшілері бойынша:</w:t>
      </w:r>
    </w:p>
    <w:bookmarkEnd w:id="120"/>
    <w:bookmarkStart w:name="z126" w:id="12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21"/>
    <w:bookmarkStart w:name="z127" w:id="122"/>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122"/>
    <w:bookmarkStart w:name="z128" w:id="12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23"/>
    <w:bookmarkStart w:name="z129" w:id="12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24"/>
    <w:bookmarkStart w:name="z130" w:id="12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25"/>
    <w:bookmarkStart w:name="z131" w:id="12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26"/>
    <w:bookmarkStart w:name="z132" w:id="12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27"/>
    <w:bookmarkStart w:name="z133" w:id="128"/>
    <w:p>
      <w:pPr>
        <w:spacing w:after="0"/>
        <w:ind w:left="0"/>
        <w:jc w:val="both"/>
      </w:pPr>
      <w:r>
        <w:rPr>
          <w:rFonts w:ascii="Times New Roman"/>
          <w:b w:val="false"/>
          <w:i w:val="false"/>
          <w:color w:val="000000"/>
          <w:sz w:val="28"/>
        </w:rPr>
        <w:t>
      9 "Жалпы сипаттағы өзге де мемлекеттік қызметтер" функционалдық кіші тобында:</w:t>
      </w:r>
    </w:p>
    <w:bookmarkEnd w:id="128"/>
    <w:bookmarkStart w:name="z134" w:id="129"/>
    <w:p>
      <w:pPr>
        <w:spacing w:after="0"/>
        <w:ind w:left="0"/>
        <w:jc w:val="both"/>
      </w:pPr>
      <w:r>
        <w:rPr>
          <w:rFonts w:ascii="Times New Roman"/>
          <w:b w:val="false"/>
          <w:i w:val="false"/>
          <w:color w:val="000000"/>
          <w:sz w:val="28"/>
        </w:rPr>
        <w:t>
      201 "Қазақстан Республикасы Ішкі істер министрлігі", 207 "Қазақстан Республикасы Экология, геология және табиғи ресурстар министрлігі", 209 "Қазақстан Республикасы Ақпарат жəне қоғамдық даму министрлігі", 211 "Қазақстан Республикасы Сауда және интеграция министрлігі", 217 "Қазақстан Республикасы Қаржы министрлігі", 223 "Қазақстан Республикасы Цифрлық даму, инновациялар және аэроғарыш өнеркәсібі министрлігі", 241 "Қазақстан Республикасы Энергетика министрлігі", 243 "Қазақстан Республикасы Ұлттық экономика министрлігі", 249 "Қазақстан Республикасы Индустрия жəне инфрақұрылымдық даму министрлігі", 265 "Облыстың кәсіпкерлік және өнеркәсіп басқармасы", 269 "Облыстың дін істері басқармасы" және 289 "Облыстың кәсіпкерлік және туризм басқармасы" бюджеттік бағдарламалар әкімшілері бойынша:</w:t>
      </w:r>
    </w:p>
    <w:bookmarkEnd w:id="129"/>
    <w:bookmarkStart w:name="z135" w:id="13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30"/>
    <w:bookmarkStart w:name="z136" w:id="131"/>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131"/>
    <w:bookmarkStart w:name="z137" w:id="13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32"/>
    <w:bookmarkStart w:name="z138" w:id="13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33"/>
    <w:bookmarkStart w:name="z139" w:id="13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34"/>
    <w:bookmarkStart w:name="z140" w:id="13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35"/>
    <w:bookmarkStart w:name="z141" w:id="13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36"/>
    <w:bookmarkStart w:name="z142" w:id="137"/>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 343 "Республикалық маңызы бар қаланың, астананың отын-энергетикалық кешені және коммуналдық шаруашылық басқармасы", 344 "Республикалық маңызы бар қаланың, астананың сәулет, қала құрылысы және жер қатынастары басқармасы" және 369 "Республикалық маңызы бар қаланың, астананың дін істері басқармасы" бюджеттік бағдарламалар әкімшілері бойынша:</w:t>
      </w:r>
    </w:p>
    <w:bookmarkEnd w:id="137"/>
    <w:bookmarkStart w:name="z143" w:id="138"/>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38"/>
    <w:bookmarkStart w:name="z144" w:id="139"/>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139"/>
    <w:bookmarkStart w:name="z145" w:id="140"/>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40"/>
    <w:bookmarkStart w:name="z146" w:id="141"/>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41"/>
    <w:bookmarkStart w:name="z147" w:id="142"/>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42"/>
    <w:bookmarkStart w:name="z148" w:id="143"/>
    <w:p>
      <w:pPr>
        <w:spacing w:after="0"/>
        <w:ind w:left="0"/>
        <w:jc w:val="both"/>
      </w:pPr>
      <w:r>
        <w:rPr>
          <w:rFonts w:ascii="Times New Roman"/>
          <w:b w:val="false"/>
          <w:i w:val="false"/>
          <w:color w:val="000000"/>
          <w:sz w:val="28"/>
        </w:rPr>
        <w:t>
      454 "Ауданның (облыстық маңызы бар қаланың) кәсіпкерлік және ауыл шаруашылығы бөлімі", 458 "Ауданның (облыстық маңызы бар қаланың) тұрғын үй-коммуналдық шаруашылығы, жолаушылар көлігі және автомобиль жолдары бөлімі", 459 "Ауданның (облыстық маңызы бар қаланың) экономика және қаржы бөлімі", 475 "Ауданның (облыстық маңызы бар қаланың) кәсіпкерлік, ауыл шаруашылығы және ветеринария бөлімі", 482 "Ауданның (облыстық маңызы бар қаланың) кәсіпкерлік және туризм бөлімі",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486 "Ауданның (облыстық маңызы бар қаланың) жер қатынастары, сәулет және қала құрылысы бөлімі", 490 "Ауданның (облыстық маңызы бар қаланың) коммуналдық шаруашылығы, жолаушылар көлігі және автомобиль жолдары бөлімі", 492 "Ауданның (облыстық маңызы бар қаланың) тұрғын үй-коммуналдық шаруашылығы, жолаушылар көлігі, автомобиль жолдары және тұрғын үй инспекциясы бөлімі", 493 "Ауданның (облыстық маңызы бар қаланың) кәсіпкерлік, өнеркәсіп және туризм бөлімі", 494 "Ауданның (облыстық маңызы бар қаланың) кәсіпкерлік және өнеркәсіп бөлімі", 495 "Ауданның (облыстық маңызы бар қаланың) сәулет, құрылыс, тұрғын үй-коммуналдық шаруашылығы, жолаушылар көлігі және автомобиль жолдары бөлімі", 608 "Қазақстан Республикасы Мемлекеттік қызмет істері агенттігі", 627 "Қазақстан Республикасы Бәсекелестікті қорғау және дамыту агенттігі", 700 "Облыстың жер қойнауын пайдалану, қоршаған орта және су ресурстары басқармасы", 730 "Қазақстан Республикасы Президентінің "Байқоныр" кешеніндегі арнаулы өкілінің қызметін қамтамасыз ету басқармасы", 801 "Ауданның (облыстық маңызы бар қаланың) жұмыспен қамту, әлеуметтік бағдарламалар және азаматтық хал актілерін тіркеу бөлімі",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және 810 "Ауданның (облыстық маңызы бар қаланың) экономиканың нақты секторы бөлімі" бюджеттік бағдарламалар әкімшілері бойынша:</w:t>
      </w:r>
    </w:p>
    <w:bookmarkEnd w:id="143"/>
    <w:bookmarkStart w:name="z149" w:id="144"/>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44"/>
    <w:bookmarkStart w:name="z150" w:id="145"/>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145"/>
    <w:bookmarkStart w:name="z151" w:id="14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46"/>
    <w:bookmarkStart w:name="z152" w:id="14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47"/>
    <w:bookmarkStart w:name="z153" w:id="14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48"/>
    <w:bookmarkStart w:name="z154" w:id="149"/>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49"/>
    <w:bookmarkStart w:name="z155" w:id="150"/>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50"/>
    <w:bookmarkStart w:name="z156" w:id="151"/>
    <w:p>
      <w:pPr>
        <w:spacing w:after="0"/>
        <w:ind w:left="0"/>
        <w:jc w:val="both"/>
      </w:pPr>
      <w:r>
        <w:rPr>
          <w:rFonts w:ascii="Times New Roman"/>
          <w:b w:val="false"/>
          <w:i w:val="false"/>
          <w:color w:val="000000"/>
          <w:sz w:val="28"/>
        </w:rPr>
        <w:t>
      02 "Қорғаныс" функционалдық тобында:</w:t>
      </w:r>
    </w:p>
    <w:bookmarkEnd w:id="151"/>
    <w:bookmarkStart w:name="z157" w:id="152"/>
    <w:p>
      <w:pPr>
        <w:spacing w:after="0"/>
        <w:ind w:left="0"/>
        <w:jc w:val="both"/>
      </w:pPr>
      <w:r>
        <w:rPr>
          <w:rFonts w:ascii="Times New Roman"/>
          <w:b w:val="false"/>
          <w:i w:val="false"/>
          <w:color w:val="000000"/>
          <w:sz w:val="28"/>
        </w:rPr>
        <w:t>
      1 "Әскери мұқтаждар" функционалдық кіші тобында:</w:t>
      </w:r>
    </w:p>
    <w:bookmarkEnd w:id="152"/>
    <w:bookmarkStart w:name="z158" w:id="153"/>
    <w:p>
      <w:pPr>
        <w:spacing w:after="0"/>
        <w:ind w:left="0"/>
        <w:jc w:val="both"/>
      </w:pPr>
      <w:r>
        <w:rPr>
          <w:rFonts w:ascii="Times New Roman"/>
          <w:b w:val="false"/>
          <w:i w:val="false"/>
          <w:color w:val="000000"/>
          <w:sz w:val="28"/>
        </w:rPr>
        <w:t>
      208 "Қазақстан Республикасы Қорғаныс министрлігі" бюджеттік бағдарламалар әкімшісі бойынша:</w:t>
      </w:r>
    </w:p>
    <w:bookmarkEnd w:id="153"/>
    <w:bookmarkStart w:name="z159" w:id="154"/>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54"/>
    <w:bookmarkStart w:name="z160" w:id="155"/>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155"/>
    <w:bookmarkStart w:name="z161" w:id="15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56"/>
    <w:bookmarkStart w:name="z162" w:id="15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57"/>
    <w:bookmarkStart w:name="z163" w:id="15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58"/>
    <w:bookmarkStart w:name="z164" w:id="159"/>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59"/>
    <w:bookmarkStart w:name="z165" w:id="160"/>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60"/>
    <w:bookmarkStart w:name="z166" w:id="161"/>
    <w:p>
      <w:pPr>
        <w:spacing w:after="0"/>
        <w:ind w:left="0"/>
        <w:jc w:val="both"/>
      </w:pPr>
      <w:r>
        <w:rPr>
          <w:rFonts w:ascii="Times New Roman"/>
          <w:b w:val="false"/>
          <w:i w:val="false"/>
          <w:color w:val="000000"/>
          <w:sz w:val="28"/>
        </w:rPr>
        <w:t>
      2 "Төтенше жағдайлар жөніндегі жұмыстарды ұйымдастыру" функционалдық кіші тобында:</w:t>
      </w:r>
    </w:p>
    <w:bookmarkEnd w:id="161"/>
    <w:bookmarkStart w:name="z167" w:id="162"/>
    <w:p>
      <w:pPr>
        <w:spacing w:after="0"/>
        <w:ind w:left="0"/>
        <w:jc w:val="both"/>
      </w:pPr>
      <w:r>
        <w:rPr>
          <w:rFonts w:ascii="Times New Roman"/>
          <w:b w:val="false"/>
          <w:i w:val="false"/>
          <w:color w:val="000000"/>
          <w:sz w:val="28"/>
        </w:rPr>
        <w:t>
      202 "Қазақстан Республикасы Төтенше жағдайлар министрлігі", 287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 және 296 "Облыстың жұмылдыру дайындығы басқармасы" бюджеттік бағдарламалар әкімшілері бойынша:</w:t>
      </w:r>
    </w:p>
    <w:bookmarkEnd w:id="162"/>
    <w:bookmarkStart w:name="z168" w:id="16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63"/>
    <w:bookmarkStart w:name="z169" w:id="164"/>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164"/>
    <w:bookmarkStart w:name="z170" w:id="16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65"/>
    <w:bookmarkStart w:name="z171" w:id="16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66"/>
    <w:bookmarkStart w:name="z172" w:id="16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67"/>
    <w:bookmarkStart w:name="z173" w:id="16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68"/>
    <w:bookmarkStart w:name="z174" w:id="16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69"/>
    <w:bookmarkStart w:name="z175" w:id="170"/>
    <w:p>
      <w:pPr>
        <w:spacing w:after="0"/>
        <w:ind w:left="0"/>
        <w:jc w:val="both"/>
      </w:pPr>
      <w:r>
        <w:rPr>
          <w:rFonts w:ascii="Times New Roman"/>
          <w:b w:val="false"/>
          <w:i w:val="false"/>
          <w:color w:val="000000"/>
          <w:sz w:val="28"/>
        </w:rPr>
        <w:t>
      387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 бюджеттік бағдарламалар әкімшісі бойынша:</w:t>
      </w:r>
    </w:p>
    <w:bookmarkEnd w:id="170"/>
    <w:bookmarkStart w:name="z176" w:id="17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71"/>
    <w:bookmarkStart w:name="z177" w:id="172"/>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172"/>
    <w:bookmarkStart w:name="z178" w:id="17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73"/>
    <w:bookmarkStart w:name="z179" w:id="17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74"/>
    <w:bookmarkStart w:name="z180" w:id="17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75"/>
    <w:bookmarkStart w:name="z181" w:id="176"/>
    <w:p>
      <w:pPr>
        <w:spacing w:after="0"/>
        <w:ind w:left="0"/>
        <w:jc w:val="both"/>
      </w:pPr>
      <w:r>
        <w:rPr>
          <w:rFonts w:ascii="Times New Roman"/>
          <w:b w:val="false"/>
          <w:i w:val="false"/>
          <w:color w:val="000000"/>
          <w:sz w:val="28"/>
        </w:rPr>
        <w:t>
      736 "Облыстың жұмылдыру даярлығы және азаматтық қорғау басқармасы" бюджеттік бағдарламалар әкімшісі бойынша:</w:t>
      </w:r>
    </w:p>
    <w:bookmarkEnd w:id="176"/>
    <w:bookmarkStart w:name="z182" w:id="17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77"/>
    <w:bookmarkStart w:name="z183" w:id="17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178"/>
    <w:bookmarkStart w:name="z184" w:id="17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79"/>
    <w:bookmarkStart w:name="z185" w:id="18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80"/>
    <w:bookmarkStart w:name="z186" w:id="18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81"/>
    <w:bookmarkStart w:name="z187" w:id="18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82"/>
    <w:bookmarkStart w:name="z188" w:id="18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83"/>
    <w:bookmarkStart w:name="z189" w:id="184"/>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184"/>
    <w:bookmarkStart w:name="z190" w:id="185"/>
    <w:p>
      <w:pPr>
        <w:spacing w:after="0"/>
        <w:ind w:left="0"/>
        <w:jc w:val="both"/>
      </w:pPr>
      <w:r>
        <w:rPr>
          <w:rFonts w:ascii="Times New Roman"/>
          <w:b w:val="false"/>
          <w:i w:val="false"/>
          <w:color w:val="000000"/>
          <w:sz w:val="28"/>
        </w:rPr>
        <w:t>
      1 "Құқық қорғау қызметі" функционалдық кіші тобында:</w:t>
      </w:r>
    </w:p>
    <w:bookmarkEnd w:id="185"/>
    <w:bookmarkStart w:name="z191" w:id="186"/>
    <w:p>
      <w:pPr>
        <w:spacing w:after="0"/>
        <w:ind w:left="0"/>
        <w:jc w:val="both"/>
      </w:pPr>
      <w:r>
        <w:rPr>
          <w:rFonts w:ascii="Times New Roman"/>
          <w:b w:val="false"/>
          <w:i w:val="false"/>
          <w:color w:val="000000"/>
          <w:sz w:val="28"/>
        </w:rPr>
        <w:t>
      252 "Облыстық бюджеттен қаржыландырылатын атқарушы ішкі істер органы" бюджеттік бағдарламалар әкімшісі бойынша:</w:t>
      </w:r>
    </w:p>
    <w:bookmarkEnd w:id="186"/>
    <w:bookmarkStart w:name="z192" w:id="18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87"/>
    <w:bookmarkStart w:name="z193" w:id="18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188"/>
    <w:bookmarkStart w:name="z194" w:id="18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89"/>
    <w:bookmarkStart w:name="z195" w:id="19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90"/>
    <w:bookmarkStart w:name="z196" w:id="19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91"/>
    <w:bookmarkStart w:name="z197" w:id="19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92"/>
    <w:bookmarkStart w:name="z198" w:id="19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93"/>
    <w:bookmarkStart w:name="z199" w:id="194"/>
    <w:p>
      <w:pPr>
        <w:spacing w:after="0"/>
        <w:ind w:left="0"/>
        <w:jc w:val="both"/>
      </w:pPr>
      <w:r>
        <w:rPr>
          <w:rFonts w:ascii="Times New Roman"/>
          <w:b w:val="false"/>
          <w:i w:val="false"/>
          <w:color w:val="000000"/>
          <w:sz w:val="28"/>
        </w:rPr>
        <w:t>
      352 "Республикалық маңызы бар қаланың, астананың бюджетінен қаржыландырылатын атқарушы ішкі істер органы" бюджеттік бағдарламалар әкімшісі бойынша:</w:t>
      </w:r>
    </w:p>
    <w:bookmarkEnd w:id="194"/>
    <w:bookmarkStart w:name="z200" w:id="19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195"/>
    <w:bookmarkStart w:name="z201" w:id="196"/>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196"/>
    <w:bookmarkStart w:name="z202" w:id="19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97"/>
    <w:bookmarkStart w:name="z203" w:id="19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98"/>
    <w:bookmarkStart w:name="z204" w:id="19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99"/>
    <w:bookmarkStart w:name="z205" w:id="200"/>
    <w:p>
      <w:pPr>
        <w:spacing w:after="0"/>
        <w:ind w:left="0"/>
        <w:jc w:val="both"/>
      </w:pPr>
      <w:r>
        <w:rPr>
          <w:rFonts w:ascii="Times New Roman"/>
          <w:b w:val="false"/>
          <w:i w:val="false"/>
          <w:color w:val="000000"/>
          <w:sz w:val="28"/>
        </w:rPr>
        <w:t>
      624 "Қазақстан Республикасы Сыбайлас жемқорлыққа қарсы іс-қимыл агенттігі (Сыбайлас жемқорлыққа қарсы қызмет)" бюджеттік бағдарламалар әкімшісі бойынша:</w:t>
      </w:r>
    </w:p>
    <w:bookmarkEnd w:id="200"/>
    <w:bookmarkStart w:name="z206" w:id="20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01"/>
    <w:bookmarkStart w:name="z207" w:id="202"/>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02"/>
    <w:bookmarkStart w:name="z208" w:id="20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03"/>
    <w:bookmarkStart w:name="z209" w:id="20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04"/>
    <w:bookmarkStart w:name="z210" w:id="20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05"/>
    <w:bookmarkStart w:name="z211" w:id="20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06"/>
    <w:bookmarkStart w:name="z212" w:id="20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07"/>
    <w:bookmarkStart w:name="z213" w:id="208"/>
    <w:p>
      <w:pPr>
        <w:spacing w:after="0"/>
        <w:ind w:left="0"/>
        <w:jc w:val="both"/>
      </w:pPr>
      <w:r>
        <w:rPr>
          <w:rFonts w:ascii="Times New Roman"/>
          <w:b w:val="false"/>
          <w:i w:val="false"/>
          <w:color w:val="000000"/>
          <w:sz w:val="28"/>
        </w:rPr>
        <w:t>
      3 "Сот қызметі" функционалдық кіші тобында:</w:t>
      </w:r>
    </w:p>
    <w:bookmarkEnd w:id="208"/>
    <w:bookmarkStart w:name="z214" w:id="209"/>
    <w:p>
      <w:pPr>
        <w:spacing w:after="0"/>
        <w:ind w:left="0"/>
        <w:jc w:val="both"/>
      </w:pPr>
      <w:r>
        <w:rPr>
          <w:rFonts w:ascii="Times New Roman"/>
          <w:b w:val="false"/>
          <w:i w:val="false"/>
          <w:color w:val="000000"/>
          <w:sz w:val="28"/>
        </w:rPr>
        <w:t>
      501 "Қазақстан Республикасы Жоғарғы Соты" бюджеттік бағдарламалар әкімшісі бойынша:</w:t>
      </w:r>
    </w:p>
    <w:bookmarkEnd w:id="209"/>
    <w:bookmarkStart w:name="z215" w:id="21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10"/>
    <w:bookmarkStart w:name="z216" w:id="211"/>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11"/>
    <w:bookmarkStart w:name="z217" w:id="21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12"/>
    <w:bookmarkStart w:name="z218" w:id="21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13"/>
    <w:bookmarkStart w:name="z219" w:id="21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14"/>
    <w:bookmarkStart w:name="z220" w:id="21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15"/>
    <w:bookmarkStart w:name="z221" w:id="21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16"/>
    <w:bookmarkStart w:name="z222" w:id="217"/>
    <w:p>
      <w:pPr>
        <w:spacing w:after="0"/>
        <w:ind w:left="0"/>
        <w:jc w:val="both"/>
      </w:pPr>
      <w:r>
        <w:rPr>
          <w:rFonts w:ascii="Times New Roman"/>
          <w:b w:val="false"/>
          <w:i w:val="false"/>
          <w:color w:val="000000"/>
          <w:sz w:val="28"/>
        </w:rPr>
        <w:t>
      4 "Заңды және құқықтық тәртіпті қамтамасыз ету жөніндегі қызмет" функционалдық кіші тобында:</w:t>
      </w:r>
    </w:p>
    <w:bookmarkEnd w:id="217"/>
    <w:bookmarkStart w:name="z223" w:id="218"/>
    <w:p>
      <w:pPr>
        <w:spacing w:after="0"/>
        <w:ind w:left="0"/>
        <w:jc w:val="both"/>
      </w:pPr>
      <w:r>
        <w:rPr>
          <w:rFonts w:ascii="Times New Roman"/>
          <w:b w:val="false"/>
          <w:i w:val="false"/>
          <w:color w:val="000000"/>
          <w:sz w:val="28"/>
        </w:rPr>
        <w:t>
      502 "Қазақстан Республикасы Бас прокуратурасы" бюджеттік бағдарламалар әкімшісі бойынша:</w:t>
      </w:r>
    </w:p>
    <w:bookmarkEnd w:id="218"/>
    <w:bookmarkStart w:name="z224" w:id="21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19"/>
    <w:bookmarkStart w:name="z225" w:id="220"/>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20"/>
    <w:bookmarkStart w:name="z226" w:id="22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21"/>
    <w:bookmarkStart w:name="z227" w:id="22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22"/>
    <w:bookmarkStart w:name="z228" w:id="22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23"/>
    <w:bookmarkStart w:name="z229" w:id="224"/>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24"/>
    <w:bookmarkStart w:name="z230" w:id="225"/>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25"/>
    <w:bookmarkStart w:name="z231" w:id="226"/>
    <w:p>
      <w:pPr>
        <w:spacing w:after="0"/>
        <w:ind w:left="0"/>
        <w:jc w:val="both"/>
      </w:pPr>
      <w:r>
        <w:rPr>
          <w:rFonts w:ascii="Times New Roman"/>
          <w:b w:val="false"/>
          <w:i w:val="false"/>
          <w:color w:val="000000"/>
          <w:sz w:val="28"/>
        </w:rPr>
        <w:t>
      5 "Жеке тұлғаның, қоғамның және мемлекеттің қауіпсіздігін қамтамасыз ету жөніндегі қызмет" функционалдық кіші тобында:</w:t>
      </w:r>
    </w:p>
    <w:bookmarkEnd w:id="226"/>
    <w:bookmarkStart w:name="z232" w:id="227"/>
    <w:p>
      <w:pPr>
        <w:spacing w:after="0"/>
        <w:ind w:left="0"/>
        <w:jc w:val="both"/>
      </w:pPr>
      <w:r>
        <w:rPr>
          <w:rFonts w:ascii="Times New Roman"/>
          <w:b w:val="false"/>
          <w:i w:val="false"/>
          <w:color w:val="000000"/>
          <w:sz w:val="28"/>
        </w:rPr>
        <w:t>
      410 "Қазақстан Республикасы Ұлттық қауіпсіздік комитеті" және 681 "Қазақстан Республикасы Мемлекеттік күзет қызметі" бюджеттік бағдарламалар әкімшілері бойынша:</w:t>
      </w:r>
    </w:p>
    <w:bookmarkEnd w:id="227"/>
    <w:bookmarkStart w:name="z233" w:id="228"/>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28"/>
    <w:bookmarkStart w:name="z234" w:id="229"/>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29"/>
    <w:bookmarkStart w:name="z235" w:id="230"/>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30"/>
    <w:bookmarkStart w:name="z236" w:id="231"/>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31"/>
    <w:bookmarkStart w:name="z237" w:id="232"/>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32"/>
    <w:bookmarkStart w:name="z238" w:id="233"/>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33"/>
    <w:bookmarkStart w:name="z239" w:id="234"/>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34"/>
    <w:bookmarkStart w:name="z240" w:id="235"/>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235"/>
    <w:bookmarkStart w:name="z241" w:id="236"/>
    <w:p>
      <w:pPr>
        <w:spacing w:after="0"/>
        <w:ind w:left="0"/>
        <w:jc w:val="both"/>
      </w:pPr>
      <w:r>
        <w:rPr>
          <w:rFonts w:ascii="Times New Roman"/>
          <w:b w:val="false"/>
          <w:i w:val="false"/>
          <w:color w:val="000000"/>
          <w:sz w:val="28"/>
        </w:rPr>
        <w:t>
      221 "Қазақстан Республикасы Әділет министрлігі" және 499 "Ауданның (облыстық маңызы бар қаланың) азаматтық хал актілерін тіркеу бөлімі" бюджеттік бағдарламалар әкімшілері бойынша:</w:t>
      </w:r>
    </w:p>
    <w:bookmarkEnd w:id="236"/>
    <w:bookmarkStart w:name="z242" w:id="23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37"/>
    <w:bookmarkStart w:name="z243" w:id="23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38"/>
    <w:bookmarkStart w:name="z244" w:id="23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39"/>
    <w:bookmarkStart w:name="z245" w:id="24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40"/>
    <w:bookmarkStart w:name="z246" w:id="24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41"/>
    <w:bookmarkStart w:name="z247" w:id="24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42"/>
    <w:bookmarkStart w:name="z248" w:id="24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43"/>
    <w:bookmarkStart w:name="z249" w:id="244"/>
    <w:p>
      <w:pPr>
        <w:spacing w:after="0"/>
        <w:ind w:left="0"/>
        <w:jc w:val="both"/>
      </w:pPr>
      <w:r>
        <w:rPr>
          <w:rFonts w:ascii="Times New Roman"/>
          <w:b w:val="false"/>
          <w:i w:val="false"/>
          <w:color w:val="000000"/>
          <w:sz w:val="28"/>
        </w:rPr>
        <w:t>
      04 "Білім беру" функционалдық тобында:</w:t>
      </w:r>
    </w:p>
    <w:bookmarkEnd w:id="244"/>
    <w:bookmarkStart w:name="z250" w:id="245"/>
    <w:p>
      <w:pPr>
        <w:spacing w:after="0"/>
        <w:ind w:left="0"/>
        <w:jc w:val="both"/>
      </w:pPr>
      <w:r>
        <w:rPr>
          <w:rFonts w:ascii="Times New Roman"/>
          <w:b w:val="false"/>
          <w:i w:val="false"/>
          <w:color w:val="000000"/>
          <w:sz w:val="28"/>
        </w:rPr>
        <w:t>
      9 "Білім беру саласындағы өзге де қызметтер" функционалдық кіші тобында:</w:t>
      </w:r>
    </w:p>
    <w:bookmarkEnd w:id="245"/>
    <w:bookmarkStart w:name="z251" w:id="246"/>
    <w:p>
      <w:pPr>
        <w:spacing w:after="0"/>
        <w:ind w:left="0"/>
        <w:jc w:val="both"/>
      </w:pPr>
      <w:r>
        <w:rPr>
          <w:rFonts w:ascii="Times New Roman"/>
          <w:b w:val="false"/>
          <w:i w:val="false"/>
          <w:color w:val="000000"/>
          <w:sz w:val="28"/>
        </w:rPr>
        <w:t>
      225 "Қазақстан Республикасы Білім және ғылым министрлігі" және 261 "Облыстың білім басқармасы" бюджеттік бағдарламалар әкімшілері бойынша:</w:t>
      </w:r>
    </w:p>
    <w:bookmarkEnd w:id="246"/>
    <w:bookmarkStart w:name="z252" w:id="24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47"/>
    <w:bookmarkStart w:name="z253" w:id="24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48"/>
    <w:bookmarkStart w:name="z254" w:id="24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49"/>
    <w:bookmarkStart w:name="z255" w:id="25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50"/>
    <w:bookmarkStart w:name="z256" w:id="25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51"/>
    <w:bookmarkStart w:name="z257" w:id="25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52"/>
    <w:bookmarkStart w:name="z258" w:id="25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53"/>
    <w:bookmarkStart w:name="z259" w:id="254"/>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254"/>
    <w:bookmarkStart w:name="z260" w:id="25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55"/>
    <w:bookmarkStart w:name="z261" w:id="256"/>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256"/>
    <w:bookmarkStart w:name="z262" w:id="25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57"/>
    <w:bookmarkStart w:name="z263" w:id="25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58"/>
    <w:bookmarkStart w:name="z264" w:id="25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59"/>
    <w:bookmarkStart w:name="z265" w:id="260"/>
    <w:p>
      <w:pPr>
        <w:spacing w:after="0"/>
        <w:ind w:left="0"/>
        <w:jc w:val="both"/>
      </w:pPr>
      <w:r>
        <w:rPr>
          <w:rFonts w:ascii="Times New Roman"/>
          <w:b w:val="false"/>
          <w:i w:val="false"/>
          <w:color w:val="000000"/>
          <w:sz w:val="28"/>
        </w:rPr>
        <w:t>
      753 "Облыстың адами әлеуетті дамыту басқармасы" бюджеттік бағдарламалар әкімшісі бойынша:</w:t>
      </w:r>
    </w:p>
    <w:bookmarkEnd w:id="260"/>
    <w:bookmarkStart w:name="z266" w:id="26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61"/>
    <w:bookmarkStart w:name="z267" w:id="262"/>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62"/>
    <w:bookmarkStart w:name="z268" w:id="26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63"/>
    <w:bookmarkStart w:name="z269" w:id="26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64"/>
    <w:bookmarkStart w:name="z270" w:id="26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65"/>
    <w:bookmarkStart w:name="z271" w:id="26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66"/>
    <w:bookmarkStart w:name="z272" w:id="26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67"/>
    <w:bookmarkStart w:name="z273" w:id="268"/>
    <w:p>
      <w:pPr>
        <w:spacing w:after="0"/>
        <w:ind w:left="0"/>
        <w:jc w:val="both"/>
      </w:pPr>
      <w:r>
        <w:rPr>
          <w:rFonts w:ascii="Times New Roman"/>
          <w:b w:val="false"/>
          <w:i w:val="false"/>
          <w:color w:val="000000"/>
          <w:sz w:val="28"/>
        </w:rPr>
        <w:t>
      05 "Денсаулық сақтау" функционалдық тобында:</w:t>
      </w:r>
    </w:p>
    <w:bookmarkEnd w:id="268"/>
    <w:bookmarkStart w:name="z274" w:id="269"/>
    <w:p>
      <w:pPr>
        <w:spacing w:after="0"/>
        <w:ind w:left="0"/>
        <w:jc w:val="both"/>
      </w:pPr>
      <w:r>
        <w:rPr>
          <w:rFonts w:ascii="Times New Roman"/>
          <w:b w:val="false"/>
          <w:i w:val="false"/>
          <w:color w:val="000000"/>
          <w:sz w:val="28"/>
        </w:rPr>
        <w:t>
      5 "Медициналық көмектің басқа түрлері" функционалдық кіші тобында:</w:t>
      </w:r>
    </w:p>
    <w:bookmarkEnd w:id="269"/>
    <w:bookmarkStart w:name="z275" w:id="270"/>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270"/>
    <w:bookmarkStart w:name="z276" w:id="271"/>
    <w:p>
      <w:pPr>
        <w:spacing w:after="0"/>
        <w:ind w:left="0"/>
        <w:jc w:val="both"/>
      </w:pPr>
      <w:r>
        <w:rPr>
          <w:rFonts w:ascii="Times New Roman"/>
          <w:b w:val="false"/>
          <w:i w:val="false"/>
          <w:color w:val="000000"/>
          <w:sz w:val="28"/>
        </w:rPr>
        <w:t>
      029 "Облыстың денсаулық сақтау басқармасы" бюджеттік бағдарламасының атауы мынадай редакцияда жазылсын:</w:t>
      </w:r>
    </w:p>
    <w:bookmarkEnd w:id="271"/>
    <w:bookmarkStart w:name="z277" w:id="272"/>
    <w:p>
      <w:pPr>
        <w:spacing w:after="0"/>
        <w:ind w:left="0"/>
        <w:jc w:val="both"/>
      </w:pPr>
      <w:r>
        <w:rPr>
          <w:rFonts w:ascii="Times New Roman"/>
          <w:b w:val="false"/>
          <w:i w:val="false"/>
          <w:color w:val="000000"/>
          <w:sz w:val="28"/>
        </w:rPr>
        <w:t>
      "029 Облыстық арнайы медициналық жабдықтау базалары";</w:t>
      </w:r>
    </w:p>
    <w:bookmarkEnd w:id="272"/>
    <w:bookmarkStart w:name="z278" w:id="273"/>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273"/>
    <w:bookmarkStart w:name="z279" w:id="274"/>
    <w:p>
      <w:pPr>
        <w:spacing w:after="0"/>
        <w:ind w:left="0"/>
        <w:jc w:val="both"/>
      </w:pPr>
      <w:r>
        <w:rPr>
          <w:rFonts w:ascii="Times New Roman"/>
          <w:b w:val="false"/>
          <w:i w:val="false"/>
          <w:color w:val="000000"/>
          <w:sz w:val="28"/>
        </w:rPr>
        <w:t>
      226 "Қазақстан Республикасы Денсаулық сақтау министрлігі" және 253 "Облыстың денсаулық сақтау басқармасы" бюджеттік бағдарламалар әкімшілері бойынша:</w:t>
      </w:r>
    </w:p>
    <w:bookmarkEnd w:id="274"/>
    <w:bookmarkStart w:name="z280" w:id="27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75"/>
    <w:bookmarkStart w:name="z281" w:id="276"/>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76"/>
    <w:bookmarkStart w:name="z282" w:id="27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77"/>
    <w:bookmarkStart w:name="z283" w:id="27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78"/>
    <w:bookmarkStart w:name="z284" w:id="27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79"/>
    <w:bookmarkStart w:name="z285" w:id="280"/>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80"/>
    <w:bookmarkStart w:name="z286" w:id="281"/>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81"/>
    <w:bookmarkStart w:name="z287" w:id="282"/>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339 "Республикалық маңызы бар қаланың, астананың қоғамдық денсаулық сақтау басқармасы" және 353 "Республикалық маңызы бар қаланың, астананың денсаулық сақтау басқармасы" бюджеттік бағдарламалар әкімшілері бойынша:</w:t>
      </w:r>
    </w:p>
    <w:bookmarkEnd w:id="282"/>
    <w:bookmarkStart w:name="z288" w:id="28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83"/>
    <w:bookmarkStart w:name="z289" w:id="284"/>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284"/>
    <w:bookmarkStart w:name="z290" w:id="28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85"/>
    <w:bookmarkStart w:name="z291" w:id="28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86"/>
    <w:bookmarkStart w:name="z292" w:id="28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87"/>
    <w:bookmarkStart w:name="z293" w:id="288"/>
    <w:p>
      <w:pPr>
        <w:spacing w:after="0"/>
        <w:ind w:left="0"/>
        <w:jc w:val="both"/>
      </w:pPr>
      <w:r>
        <w:rPr>
          <w:rFonts w:ascii="Times New Roman"/>
          <w:b w:val="false"/>
          <w:i w:val="false"/>
          <w:color w:val="000000"/>
          <w:sz w:val="28"/>
        </w:rPr>
        <w:t>
      754 "Облыстың қоғамдық денсаулық басқармасы" бюджеттік бағдарламалар әкімшісі бойынша:</w:t>
      </w:r>
    </w:p>
    <w:bookmarkEnd w:id="288"/>
    <w:bookmarkStart w:name="z294" w:id="28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289"/>
    <w:bookmarkStart w:name="z295" w:id="290"/>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290"/>
    <w:bookmarkStart w:name="z296" w:id="29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91"/>
    <w:bookmarkStart w:name="z297" w:id="29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92"/>
    <w:bookmarkStart w:name="z298" w:id="29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93"/>
    <w:bookmarkStart w:name="z299" w:id="294"/>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294"/>
    <w:bookmarkStart w:name="z300" w:id="295"/>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295"/>
    <w:bookmarkStart w:name="z301" w:id="296"/>
    <w:p>
      <w:pPr>
        <w:spacing w:after="0"/>
        <w:ind w:left="0"/>
        <w:jc w:val="both"/>
      </w:pPr>
      <w:r>
        <w:rPr>
          <w:rFonts w:ascii="Times New Roman"/>
          <w:b w:val="false"/>
          <w:i w:val="false"/>
          <w:color w:val="000000"/>
          <w:sz w:val="28"/>
        </w:rPr>
        <w:t>
      06 "Әлеуметтік көмек және әлеуметтік қамсыздандыру" функционалдық тобында:</w:t>
      </w:r>
    </w:p>
    <w:bookmarkEnd w:id="296"/>
    <w:bookmarkStart w:name="z302" w:id="297"/>
    <w:p>
      <w:pPr>
        <w:spacing w:after="0"/>
        <w:ind w:left="0"/>
        <w:jc w:val="both"/>
      </w:pPr>
      <w:r>
        <w:rPr>
          <w:rFonts w:ascii="Times New Roman"/>
          <w:b w:val="false"/>
          <w:i w:val="false"/>
          <w:color w:val="000000"/>
          <w:sz w:val="28"/>
        </w:rPr>
        <w:t>
      1 "Әлеуметтік қамсыздандыру" функционалдық кіші тобында:</w:t>
      </w:r>
    </w:p>
    <w:bookmarkEnd w:id="297"/>
    <w:bookmarkStart w:name="z303" w:id="298"/>
    <w:p>
      <w:pPr>
        <w:spacing w:after="0"/>
        <w:ind w:left="0"/>
        <w:jc w:val="both"/>
      </w:pPr>
      <w:r>
        <w:rPr>
          <w:rFonts w:ascii="Times New Roman"/>
          <w:b w:val="false"/>
          <w:i w:val="false"/>
          <w:color w:val="000000"/>
          <w:sz w:val="28"/>
        </w:rPr>
        <w:t>
      753 "Облыстың адами әлеуетті дамыту басқармасы" бюджеттік бағдарламалар әкімшісі бойынша:</w:t>
      </w:r>
    </w:p>
    <w:bookmarkEnd w:id="298"/>
    <w:bookmarkStart w:name="z304" w:id="299"/>
    <w:p>
      <w:pPr>
        <w:spacing w:after="0"/>
        <w:ind w:left="0"/>
        <w:jc w:val="both"/>
      </w:pPr>
      <w:r>
        <w:rPr>
          <w:rFonts w:ascii="Times New Roman"/>
          <w:b w:val="false"/>
          <w:i w:val="false"/>
          <w:color w:val="000000"/>
          <w:sz w:val="28"/>
        </w:rPr>
        <w:t>
      095 "Уақытша отбасына берілген шалғайдағы елді мекендерде тұратын мектеп жасындағы балаларды бағып-қағу" бюджеттік бағдарламасы бойынша:</w:t>
      </w:r>
    </w:p>
    <w:bookmarkEnd w:id="299"/>
    <w:bookmarkStart w:name="z305" w:id="300"/>
    <w:p>
      <w:pPr>
        <w:spacing w:after="0"/>
        <w:ind w:left="0"/>
        <w:jc w:val="both"/>
      </w:pPr>
      <w:r>
        <w:rPr>
          <w:rFonts w:ascii="Times New Roman"/>
          <w:b w:val="false"/>
          <w:i w:val="false"/>
          <w:color w:val="000000"/>
          <w:sz w:val="28"/>
        </w:rPr>
        <w:t>
      011 "Республикалық бюджеттен берілетін трансферттер есебінен" және 015 "Жергілікті бюджет қаражаты есебінен" бюджеттік кіші бағдарламалары бойынша орыс тілінде өзгеріс енгізілді, мемлекеттік тілдегі мәтін өзгермейді;</w:t>
      </w:r>
    </w:p>
    <w:bookmarkEnd w:id="300"/>
    <w:bookmarkStart w:name="z306" w:id="301"/>
    <w:p>
      <w:pPr>
        <w:spacing w:after="0"/>
        <w:ind w:left="0"/>
        <w:jc w:val="both"/>
      </w:pPr>
      <w:r>
        <w:rPr>
          <w:rFonts w:ascii="Times New Roman"/>
          <w:b w:val="false"/>
          <w:i w:val="false"/>
          <w:color w:val="000000"/>
          <w:sz w:val="28"/>
        </w:rPr>
        <w:t>
      2 "Әлеуметтік көмек" функционалдық кіші тобында:</w:t>
      </w:r>
    </w:p>
    <w:bookmarkEnd w:id="301"/>
    <w:bookmarkStart w:name="z307" w:id="302"/>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302"/>
    <w:bookmarkStart w:name="z308" w:id="303"/>
    <w:p>
      <w:pPr>
        <w:spacing w:after="0"/>
        <w:ind w:left="0"/>
        <w:jc w:val="both"/>
      </w:pPr>
      <w:r>
        <w:rPr>
          <w:rFonts w:ascii="Times New Roman"/>
          <w:b w:val="false"/>
          <w:i w:val="false"/>
          <w:color w:val="000000"/>
          <w:sz w:val="28"/>
        </w:rPr>
        <w:t>
      017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бюджеттік бағдарламасының атауы мынадай редакцияда жазылсын:</w:t>
      </w:r>
    </w:p>
    <w:bookmarkEnd w:id="303"/>
    <w:bookmarkStart w:name="z309" w:id="304"/>
    <w:p>
      <w:pPr>
        <w:spacing w:after="0"/>
        <w:ind w:left="0"/>
        <w:jc w:val="both"/>
      </w:pPr>
      <w:r>
        <w:rPr>
          <w:rFonts w:ascii="Times New Roman"/>
          <w:b w:val="false"/>
          <w:i w:val="false"/>
          <w:color w:val="000000"/>
          <w:sz w:val="28"/>
        </w:rPr>
        <w:t>
      "017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bookmarkEnd w:id="304"/>
    <w:bookmarkStart w:name="z310" w:id="305"/>
    <w:p>
      <w:pPr>
        <w:spacing w:after="0"/>
        <w:ind w:left="0"/>
        <w:jc w:val="both"/>
      </w:pPr>
      <w:r>
        <w:rPr>
          <w:rFonts w:ascii="Times New Roman"/>
          <w:b w:val="false"/>
          <w:i w:val="false"/>
          <w:color w:val="000000"/>
          <w:sz w:val="28"/>
        </w:rPr>
        <w:t>
      9 "Әлеуметтік көмек және әлеуметтік қамтамасыз ету салаларындағы өзге де қызметтер" функционалдық кіші тобында:</w:t>
      </w:r>
    </w:p>
    <w:bookmarkEnd w:id="305"/>
    <w:bookmarkStart w:name="z311" w:id="306"/>
    <w:p>
      <w:pPr>
        <w:spacing w:after="0"/>
        <w:ind w:left="0"/>
        <w:jc w:val="both"/>
      </w:pPr>
      <w:r>
        <w:rPr>
          <w:rFonts w:ascii="Times New Roman"/>
          <w:b w:val="false"/>
          <w:i w:val="false"/>
          <w:color w:val="000000"/>
          <w:sz w:val="28"/>
        </w:rPr>
        <w:t>
      213 "Қазақстан Республикасы Еңбек және халықты әлеуметтік қорғау министрлігі", 256 "Облыстың жұмыспен қамтуды үйлестіру және әлеуметтік бағдарламалар басқармасы", 270 "Облыстың еңбек инспекциясы бойынша басқармасы", 295 "Облыстың еңбек саласындағы бақылау басқармасы", 297 "Облыстың еңбек басқармасы" және 298 "Облыстың мемлекеттік еңбек инспекциясы басқармасы" бюджеттік бағдарламалар әкімшілері бойынша:</w:t>
      </w:r>
    </w:p>
    <w:bookmarkEnd w:id="306"/>
    <w:bookmarkStart w:name="z312" w:id="30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07"/>
    <w:bookmarkStart w:name="z313" w:id="30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308"/>
    <w:bookmarkStart w:name="z314" w:id="30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09"/>
    <w:bookmarkStart w:name="z315" w:id="31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10"/>
    <w:bookmarkStart w:name="z316" w:id="31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11"/>
    <w:bookmarkStart w:name="z317" w:id="31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12"/>
    <w:bookmarkStart w:name="z318" w:id="31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13"/>
    <w:bookmarkStart w:name="z319" w:id="314"/>
    <w:p>
      <w:pPr>
        <w:spacing w:after="0"/>
        <w:ind w:left="0"/>
        <w:jc w:val="both"/>
      </w:pPr>
      <w:r>
        <w:rPr>
          <w:rFonts w:ascii="Times New Roman"/>
          <w:b w:val="false"/>
          <w:i w:val="false"/>
          <w:color w:val="000000"/>
          <w:sz w:val="28"/>
        </w:rPr>
        <w:t>
      306 "Республикалық маңызы бар қаланың, астананың Мемлекеттік еңбек инспекциясы басқармасы", 327 "Республикалық маңызы бар қаланың, астананың әлеуметтік әл-ауқат басқармасы" және 333 "Республикалық маңызы бар қаланың, астананың жұмыспен қамту және әлеуметтік қорғау басқармасы" бюджеттік бағдарламалар әкімшілері бойынша:</w:t>
      </w:r>
    </w:p>
    <w:bookmarkEnd w:id="314"/>
    <w:bookmarkStart w:name="z320" w:id="31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15"/>
    <w:bookmarkStart w:name="z321" w:id="316"/>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316"/>
    <w:bookmarkStart w:name="z322" w:id="31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17"/>
    <w:bookmarkStart w:name="z323" w:id="31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18"/>
    <w:bookmarkStart w:name="z324" w:id="31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19"/>
    <w:bookmarkStart w:name="z325" w:id="320"/>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320"/>
    <w:bookmarkStart w:name="z326" w:id="32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21"/>
    <w:bookmarkStart w:name="z327" w:id="322"/>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322"/>
    <w:bookmarkStart w:name="z328" w:id="32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23"/>
    <w:bookmarkStart w:name="z329" w:id="32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24"/>
    <w:bookmarkStart w:name="z330" w:id="32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25"/>
    <w:bookmarkStart w:name="z331" w:id="32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26"/>
    <w:bookmarkStart w:name="z332" w:id="32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27"/>
    <w:bookmarkStart w:name="z333" w:id="328"/>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328"/>
    <w:bookmarkStart w:name="z334" w:id="329"/>
    <w:p>
      <w:pPr>
        <w:spacing w:after="0"/>
        <w:ind w:left="0"/>
        <w:jc w:val="both"/>
      </w:pPr>
      <w:r>
        <w:rPr>
          <w:rFonts w:ascii="Times New Roman"/>
          <w:b w:val="false"/>
          <w:i w:val="false"/>
          <w:color w:val="000000"/>
          <w:sz w:val="28"/>
        </w:rPr>
        <w:t>
      1 "Тұрғын үй шаруашылығы" функционалдық кіші тобында:</w:t>
      </w:r>
    </w:p>
    <w:bookmarkEnd w:id="329"/>
    <w:bookmarkStart w:name="z335" w:id="330"/>
    <w:p>
      <w:pPr>
        <w:spacing w:after="0"/>
        <w:ind w:left="0"/>
        <w:jc w:val="both"/>
      </w:pPr>
      <w:r>
        <w:rPr>
          <w:rFonts w:ascii="Times New Roman"/>
          <w:b w:val="false"/>
          <w:i w:val="false"/>
          <w:color w:val="000000"/>
          <w:sz w:val="28"/>
        </w:rPr>
        <w:t>
      307 "Республикалық маңызы бар қаланың, астананың Тұрғын үй басқармасы", 321 "Республикалық маңызы бар қаланың, астананың тұрғын үй және тұрғын саясаты басқармасы" және 383 "Республикалық маңызы бар қаланың, астананың Тұрғын үй және тұрғын үй инспекциясы басқармасы" бюджеттік бағдарламалар әкімшілері бойынша:</w:t>
      </w:r>
    </w:p>
    <w:bookmarkEnd w:id="330"/>
    <w:bookmarkStart w:name="z336" w:id="33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31"/>
    <w:bookmarkStart w:name="z337" w:id="332"/>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332"/>
    <w:bookmarkStart w:name="z338" w:id="33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33"/>
    <w:bookmarkStart w:name="z339" w:id="33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34"/>
    <w:bookmarkStart w:name="z340" w:id="33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35"/>
    <w:bookmarkStart w:name="z341" w:id="336"/>
    <w:p>
      <w:pPr>
        <w:spacing w:after="0"/>
        <w:ind w:left="0"/>
        <w:jc w:val="both"/>
      </w:pPr>
      <w:r>
        <w:rPr>
          <w:rFonts w:ascii="Times New Roman"/>
          <w:b w:val="false"/>
          <w:i w:val="false"/>
          <w:color w:val="000000"/>
          <w:sz w:val="28"/>
        </w:rPr>
        <w:t>
      479 "Ауданның (облыстық маңызы бар қаланың) тұрғын үй инспекциясы бөлімі", 487 "Ауданның (облыстық маңызы бар қаланың) тұрғын үй-коммуналдық шаруашылық және тұрғын үй инспекциясы бөлімі", 491 "Ауданның (облыстық маңызы бар қаланың) тұрғын үй қатынастары бөлімі", 496 "Ауданның (облыстық маңызы бар қаланың) тұрғын үй инспекциясы және коммуналдық шаруашылық бөлімі", 497 "Ауданның (облыстық маңызы бар қаланың) тұрғын үй- коммуналдық шаруашылық бөлімі", 813 "Ауданның (облыстық маңызы бар қаланың) инфрақұрылым және коммуникациялар бөлімі" және 816 "Ауданның (облыстық маңызы бар қаланың) тұрғын үй қатынастары және тұрғын үй инспекциясы бөлімі" бюджеттік бағдарламалар әкімшілері бойынша:</w:t>
      </w:r>
    </w:p>
    <w:bookmarkEnd w:id="336"/>
    <w:bookmarkStart w:name="z342" w:id="33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37"/>
    <w:bookmarkStart w:name="z343" w:id="33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338"/>
    <w:bookmarkStart w:name="z344" w:id="33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39"/>
    <w:bookmarkStart w:name="z345" w:id="34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40"/>
    <w:bookmarkStart w:name="z346" w:id="34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41"/>
    <w:bookmarkStart w:name="z347" w:id="34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42"/>
    <w:bookmarkStart w:name="z348" w:id="34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43"/>
    <w:bookmarkStart w:name="z349" w:id="344"/>
    <w:p>
      <w:pPr>
        <w:spacing w:after="0"/>
        <w:ind w:left="0"/>
        <w:jc w:val="both"/>
      </w:pPr>
      <w:r>
        <w:rPr>
          <w:rFonts w:ascii="Times New Roman"/>
          <w:b w:val="false"/>
          <w:i w:val="false"/>
          <w:color w:val="000000"/>
          <w:sz w:val="28"/>
        </w:rPr>
        <w:t>
      2 "Коммуналдық шаруашылық" функционалдық кіші тобында:</w:t>
      </w:r>
    </w:p>
    <w:bookmarkEnd w:id="344"/>
    <w:bookmarkStart w:name="z350" w:id="345"/>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345"/>
    <w:bookmarkStart w:name="z351" w:id="346"/>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46"/>
    <w:bookmarkStart w:name="z352" w:id="347"/>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347"/>
    <w:bookmarkStart w:name="z353" w:id="348"/>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48"/>
    <w:bookmarkStart w:name="z354" w:id="349"/>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49"/>
    <w:bookmarkStart w:name="z355" w:id="350"/>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50"/>
    <w:bookmarkStart w:name="z356" w:id="351"/>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51"/>
    <w:bookmarkStart w:name="z357" w:id="352"/>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52"/>
    <w:bookmarkStart w:name="z358" w:id="353"/>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 және 371 "Республикалық маңызы бар қаланың, астананың Энергетика және коммуналдық шаруашылық басқармасы" бюджеттік бағдарламалар әкімшілері бойынша:</w:t>
      </w:r>
    </w:p>
    <w:bookmarkEnd w:id="353"/>
    <w:bookmarkStart w:name="z359" w:id="354"/>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54"/>
    <w:bookmarkStart w:name="z360" w:id="355"/>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355"/>
    <w:bookmarkStart w:name="z361" w:id="35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56"/>
    <w:bookmarkStart w:name="z362" w:id="35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57"/>
    <w:bookmarkStart w:name="z363" w:id="35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58"/>
    <w:bookmarkStart w:name="z364" w:id="359"/>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w:t>
      </w:r>
    </w:p>
    <w:bookmarkEnd w:id="359"/>
    <w:bookmarkStart w:name="z365" w:id="360"/>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360"/>
    <w:bookmarkStart w:name="z366" w:id="361"/>
    <w:p>
      <w:pPr>
        <w:spacing w:after="0"/>
        <w:ind w:left="0"/>
        <w:jc w:val="both"/>
      </w:pPr>
      <w:r>
        <w:rPr>
          <w:rFonts w:ascii="Times New Roman"/>
          <w:b w:val="false"/>
          <w:i w:val="false"/>
          <w:color w:val="000000"/>
          <w:sz w:val="28"/>
        </w:rPr>
        <w:t>
      262 "Облыстың мәдениет басқармасы" бюджеттік бағдарламалар әкімшісі бойынша:</w:t>
      </w:r>
    </w:p>
    <w:bookmarkEnd w:id="361"/>
    <w:bookmarkStart w:name="z367" w:id="362"/>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62"/>
    <w:bookmarkStart w:name="z368" w:id="363"/>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363"/>
    <w:bookmarkStart w:name="z369" w:id="364"/>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64"/>
    <w:bookmarkStart w:name="z370" w:id="365"/>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65"/>
    <w:bookmarkStart w:name="z371" w:id="366"/>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66"/>
    <w:bookmarkStart w:name="z372" w:id="367"/>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67"/>
    <w:bookmarkStart w:name="z373" w:id="368"/>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68"/>
    <w:bookmarkStart w:name="z374" w:id="369"/>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 бюджеттік бағдарламалар әкімшісі бойынша:</w:t>
      </w:r>
    </w:p>
    <w:bookmarkEnd w:id="369"/>
    <w:bookmarkStart w:name="z375" w:id="37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70"/>
    <w:bookmarkStart w:name="z376" w:id="371"/>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371"/>
    <w:bookmarkStart w:name="z377" w:id="37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72"/>
    <w:bookmarkStart w:name="z378" w:id="37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73"/>
    <w:bookmarkStart w:name="z379" w:id="37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74"/>
    <w:bookmarkStart w:name="z380" w:id="375"/>
    <w:p>
      <w:pPr>
        <w:spacing w:after="0"/>
        <w:ind w:left="0"/>
        <w:jc w:val="both"/>
      </w:pPr>
      <w:r>
        <w:rPr>
          <w:rFonts w:ascii="Times New Roman"/>
          <w:b w:val="false"/>
          <w:i w:val="false"/>
          <w:color w:val="000000"/>
          <w:sz w:val="28"/>
        </w:rPr>
        <w:t>
      2 "Спорт" функционалдық кіші тобында:</w:t>
      </w:r>
    </w:p>
    <w:bookmarkEnd w:id="375"/>
    <w:bookmarkStart w:name="z381" w:id="376"/>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bookmarkEnd w:id="376"/>
    <w:bookmarkStart w:name="z382" w:id="37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77"/>
    <w:bookmarkStart w:name="z383" w:id="37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378"/>
    <w:bookmarkStart w:name="z384" w:id="37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79"/>
    <w:bookmarkStart w:name="z385" w:id="38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80"/>
    <w:bookmarkStart w:name="z386" w:id="38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81"/>
    <w:bookmarkStart w:name="z387" w:id="38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82"/>
    <w:bookmarkStart w:name="z388" w:id="38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83"/>
    <w:bookmarkStart w:name="z389" w:id="384"/>
    <w:p>
      <w:pPr>
        <w:spacing w:after="0"/>
        <w:ind w:left="0"/>
        <w:jc w:val="both"/>
      </w:pPr>
      <w:r>
        <w:rPr>
          <w:rFonts w:ascii="Times New Roman"/>
          <w:b w:val="false"/>
          <w:i w:val="false"/>
          <w:color w:val="000000"/>
          <w:sz w:val="28"/>
        </w:rPr>
        <w:t>
      323 "Республикалық маңызы бар қаланың, астананың спорт басқармасы" және 381 "Республикалық маңызы бар қаланың, астананың дене шынықтыру және спорт басқармасы" бюджеттік бағдарламалар әкімшілері бойынша:</w:t>
      </w:r>
    </w:p>
    <w:bookmarkEnd w:id="384"/>
    <w:bookmarkStart w:name="z390" w:id="38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85"/>
    <w:bookmarkStart w:name="z391" w:id="386"/>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386"/>
    <w:bookmarkStart w:name="z392" w:id="38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87"/>
    <w:bookmarkStart w:name="z393" w:id="38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88"/>
    <w:bookmarkStart w:name="z394" w:id="38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89"/>
    <w:bookmarkStart w:name="z395" w:id="390"/>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746 "Облыстың туризмді және спортты дамыту жөніндегі басқармасы" және 814 "Ауданның (облыстық маңызы бар қаланың) спортты дамыту бөлімі" бюджеттік бағдарламалар әкімшілері бойынша:</w:t>
      </w:r>
    </w:p>
    <w:bookmarkEnd w:id="390"/>
    <w:bookmarkStart w:name="z396" w:id="39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391"/>
    <w:bookmarkStart w:name="z397" w:id="392"/>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392"/>
    <w:bookmarkStart w:name="z398" w:id="39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93"/>
    <w:bookmarkStart w:name="z399" w:id="39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94"/>
    <w:bookmarkStart w:name="z400" w:id="39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95"/>
    <w:bookmarkStart w:name="z401" w:id="39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96"/>
    <w:bookmarkStart w:name="z402" w:id="39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97"/>
    <w:bookmarkStart w:name="z403" w:id="398"/>
    <w:p>
      <w:pPr>
        <w:spacing w:after="0"/>
        <w:ind w:left="0"/>
        <w:jc w:val="both"/>
      </w:pPr>
      <w:r>
        <w:rPr>
          <w:rFonts w:ascii="Times New Roman"/>
          <w:b w:val="false"/>
          <w:i w:val="false"/>
          <w:color w:val="000000"/>
          <w:sz w:val="28"/>
        </w:rPr>
        <w:t>
      3 "Ақпараттық кеңістік" функционалдық кіші тобында:</w:t>
      </w:r>
    </w:p>
    <w:bookmarkEnd w:id="398"/>
    <w:bookmarkStart w:name="z404" w:id="399"/>
    <w:p>
      <w:pPr>
        <w:spacing w:after="0"/>
        <w:ind w:left="0"/>
        <w:jc w:val="both"/>
      </w:pPr>
      <w:r>
        <w:rPr>
          <w:rFonts w:ascii="Times New Roman"/>
          <w:b w:val="false"/>
          <w:i w:val="false"/>
          <w:color w:val="000000"/>
          <w:sz w:val="28"/>
        </w:rPr>
        <w:t>
      264 "Облыстың тілдерді дамыту басқармасы" бюджеттік бағдарламалар әкімшісі бойынша:</w:t>
      </w:r>
    </w:p>
    <w:bookmarkEnd w:id="399"/>
    <w:bookmarkStart w:name="z405" w:id="40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00"/>
    <w:bookmarkStart w:name="z406" w:id="401"/>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01"/>
    <w:bookmarkStart w:name="z407" w:id="40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02"/>
    <w:bookmarkStart w:name="z408" w:id="40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03"/>
    <w:bookmarkStart w:name="z409" w:id="40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04"/>
    <w:bookmarkStart w:name="z410" w:id="40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05"/>
    <w:bookmarkStart w:name="z411" w:id="40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06"/>
    <w:bookmarkStart w:name="z412" w:id="407"/>
    <w:p>
      <w:pPr>
        <w:spacing w:after="0"/>
        <w:ind w:left="0"/>
        <w:jc w:val="both"/>
      </w:pPr>
      <w:r>
        <w:rPr>
          <w:rFonts w:ascii="Times New Roman"/>
          <w:b w:val="false"/>
          <w:i w:val="false"/>
          <w:color w:val="000000"/>
          <w:sz w:val="28"/>
        </w:rPr>
        <w:t>
      305 "Республикалық маңызы бар қаланың, астананың ішкі саясат және жастар істері жөніндегі басқармасы", 310 "Республикалық маңызы бар қаланың, астананың цифрландыру және мемлекеттік қызметтер басқармасы", 313 "Республикалық маңызы бар қаланың, астананың цифрландыру басқармасы" және 346 "Республикалық маңызы бар қаланың, астананың тілдерді дамыту және мұрағат ісі басқармасы" бюджеттік бағдарламалар әкімшілері бойынша:</w:t>
      </w:r>
    </w:p>
    <w:bookmarkEnd w:id="407"/>
    <w:bookmarkStart w:name="z413" w:id="408"/>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08"/>
    <w:bookmarkStart w:name="z414" w:id="409"/>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409"/>
    <w:bookmarkStart w:name="z415" w:id="410"/>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10"/>
    <w:bookmarkStart w:name="z416" w:id="411"/>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11"/>
    <w:bookmarkStart w:name="z417" w:id="412"/>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12"/>
    <w:bookmarkStart w:name="z418" w:id="413"/>
    <w:p>
      <w:pPr>
        <w:spacing w:after="0"/>
        <w:ind w:left="0"/>
        <w:jc w:val="both"/>
      </w:pPr>
      <w:r>
        <w:rPr>
          <w:rFonts w:ascii="Times New Roman"/>
          <w:b w:val="false"/>
          <w:i w:val="false"/>
          <w:color w:val="000000"/>
          <w:sz w:val="28"/>
        </w:rPr>
        <w:t>
      739 "Облыстың ақпараттандыру, мемлекеттік қызметтер көрсету және архивтер басқармасы", 743 "Облыстың цифрлық технологиялар басқармасы", 755 "Облыстың цифрландыру, мемлекеттік қызметтер көрсету және архивтер басқармасы" және 759 "Облыстың цифрландыру және архивтер басқармасы" бюджеттік бағдарламалар әкімшілері бойынша:</w:t>
      </w:r>
    </w:p>
    <w:bookmarkEnd w:id="413"/>
    <w:bookmarkStart w:name="z419" w:id="414"/>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14"/>
    <w:bookmarkStart w:name="z420" w:id="415"/>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15"/>
    <w:bookmarkStart w:name="z421" w:id="41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16"/>
    <w:bookmarkStart w:name="z422" w:id="41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17"/>
    <w:bookmarkStart w:name="z423" w:id="41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18"/>
    <w:bookmarkStart w:name="z424" w:id="419"/>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19"/>
    <w:bookmarkStart w:name="z425" w:id="420"/>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20"/>
    <w:bookmarkStart w:name="z426" w:id="421"/>
    <w:p>
      <w:pPr>
        <w:spacing w:after="0"/>
        <w:ind w:left="0"/>
        <w:jc w:val="both"/>
      </w:pPr>
      <w:r>
        <w:rPr>
          <w:rFonts w:ascii="Times New Roman"/>
          <w:b w:val="false"/>
          <w:i w:val="false"/>
          <w:color w:val="000000"/>
          <w:sz w:val="28"/>
        </w:rPr>
        <w:t>
      4 "Туризм" функционалдық кіші тобында:</w:t>
      </w:r>
    </w:p>
    <w:bookmarkEnd w:id="421"/>
    <w:bookmarkStart w:name="z427" w:id="422"/>
    <w:p>
      <w:pPr>
        <w:spacing w:after="0"/>
        <w:ind w:left="0"/>
        <w:jc w:val="both"/>
      </w:pPr>
      <w:r>
        <w:rPr>
          <w:rFonts w:ascii="Times New Roman"/>
          <w:b w:val="false"/>
          <w:i w:val="false"/>
          <w:color w:val="000000"/>
          <w:sz w:val="28"/>
        </w:rPr>
        <w:t>
      284 "Облыстың туризм басқармасы" бюджеттік бағдарламалар әкімшісі бойынша:</w:t>
      </w:r>
    </w:p>
    <w:bookmarkEnd w:id="422"/>
    <w:bookmarkStart w:name="z428" w:id="42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23"/>
    <w:bookmarkStart w:name="z429" w:id="424"/>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24"/>
    <w:bookmarkStart w:name="z430" w:id="42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25"/>
    <w:bookmarkStart w:name="z431" w:id="42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26"/>
    <w:bookmarkStart w:name="z432" w:id="42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27"/>
    <w:bookmarkStart w:name="z433" w:id="42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28"/>
    <w:bookmarkStart w:name="z434" w:id="42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29"/>
    <w:bookmarkStart w:name="z435" w:id="430"/>
    <w:p>
      <w:pPr>
        <w:spacing w:after="0"/>
        <w:ind w:left="0"/>
        <w:jc w:val="both"/>
      </w:pPr>
      <w:r>
        <w:rPr>
          <w:rFonts w:ascii="Times New Roman"/>
          <w:b w:val="false"/>
          <w:i w:val="false"/>
          <w:color w:val="000000"/>
          <w:sz w:val="28"/>
        </w:rPr>
        <w:t>
      380 "Республикалық маңызы бар қаланың, астананың туризм басқармасы" бюджеттік бағдарламалар әкімшісі бойынша:</w:t>
      </w:r>
    </w:p>
    <w:bookmarkEnd w:id="430"/>
    <w:bookmarkStart w:name="z436" w:id="43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31"/>
    <w:bookmarkStart w:name="z437" w:id="432"/>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432"/>
    <w:bookmarkStart w:name="z438" w:id="43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33"/>
    <w:bookmarkStart w:name="z439" w:id="43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34"/>
    <w:bookmarkStart w:name="z440" w:id="43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35"/>
    <w:bookmarkStart w:name="z441" w:id="436"/>
    <w:p>
      <w:pPr>
        <w:spacing w:after="0"/>
        <w:ind w:left="0"/>
        <w:jc w:val="both"/>
      </w:pPr>
      <w:r>
        <w:rPr>
          <w:rFonts w:ascii="Times New Roman"/>
          <w:b w:val="false"/>
          <w:i w:val="false"/>
          <w:color w:val="000000"/>
          <w:sz w:val="28"/>
        </w:rPr>
        <w:t>
      480 "Ауданның (облыстық маңызы бар қаланың) туризм бөлімі" бюджеттік бағдарламалар әкімшісі бойынша:</w:t>
      </w:r>
    </w:p>
    <w:bookmarkEnd w:id="436"/>
    <w:bookmarkStart w:name="z442" w:id="43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37"/>
    <w:bookmarkStart w:name="z443" w:id="43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38"/>
    <w:bookmarkStart w:name="z444" w:id="43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39"/>
    <w:bookmarkStart w:name="z445" w:id="44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40"/>
    <w:bookmarkStart w:name="z446" w:id="44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41"/>
    <w:bookmarkStart w:name="z447" w:id="44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42"/>
    <w:bookmarkStart w:name="z448" w:id="44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43"/>
    <w:bookmarkStart w:name="z449" w:id="444"/>
    <w:p>
      <w:pPr>
        <w:spacing w:after="0"/>
        <w:ind w:left="0"/>
        <w:jc w:val="both"/>
      </w:pPr>
      <w:r>
        <w:rPr>
          <w:rFonts w:ascii="Times New Roman"/>
          <w:b w:val="false"/>
          <w:i w:val="false"/>
          <w:color w:val="000000"/>
          <w:sz w:val="28"/>
        </w:rPr>
        <w:t>
      9 "Мәдениет, спорт, туризм және ақпараттық кеңістікті ұйымдастыру жөніндегі өзге де қызметтер" функционалдық кіші тобында:</w:t>
      </w:r>
    </w:p>
    <w:bookmarkEnd w:id="444"/>
    <w:bookmarkStart w:name="z450" w:id="445"/>
    <w:p>
      <w:pPr>
        <w:spacing w:after="0"/>
        <w:ind w:left="0"/>
        <w:jc w:val="both"/>
      </w:pPr>
      <w:r>
        <w:rPr>
          <w:rFonts w:ascii="Times New Roman"/>
          <w:b w:val="false"/>
          <w:i w:val="false"/>
          <w:color w:val="000000"/>
          <w:sz w:val="28"/>
        </w:rPr>
        <w:t>
      240 "Қазақстан Республикасы Мәдениет және спорт министрлігі", 263 "Облыстың ішкі саясат басқармасы", 273 "Облыстың мәдениет, архивтер және құжаттама басқармасы", 283 "Облыстың жастар саясаты мәселелері жөніндегі басқармасы" және 286 "Облыстың туризм және сыртқы байланыстар басқармасы" бюджеттік бағдарламалар әкімшілері бойынша:</w:t>
      </w:r>
    </w:p>
    <w:bookmarkEnd w:id="445"/>
    <w:bookmarkStart w:name="z451" w:id="446"/>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46"/>
    <w:bookmarkStart w:name="z452" w:id="447"/>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47"/>
    <w:bookmarkStart w:name="z453" w:id="448"/>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48"/>
    <w:bookmarkStart w:name="z454" w:id="449"/>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49"/>
    <w:bookmarkStart w:name="z455" w:id="450"/>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50"/>
    <w:bookmarkStart w:name="z456" w:id="451"/>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51"/>
    <w:bookmarkStart w:name="z457" w:id="452"/>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52"/>
    <w:bookmarkStart w:name="z458" w:id="453"/>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 361 "Республикалық маңызы бар қаланың, астананың мәдениет басқармасы", 362 "Республикалық маңызы бар қаланың, астананың ішкі саясат басқармасы" және 377 "Республикалық маңызы бар қаланың, астананың жастар саясаты мәселелері басқармасы" бюджеттік бағдарламалар әкімшілері бойынша:</w:t>
      </w:r>
    </w:p>
    <w:bookmarkEnd w:id="453"/>
    <w:bookmarkStart w:name="z459" w:id="454"/>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54"/>
    <w:bookmarkStart w:name="z460" w:id="455"/>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455"/>
    <w:bookmarkStart w:name="z461" w:id="45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56"/>
    <w:bookmarkStart w:name="z462" w:id="45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57"/>
    <w:bookmarkStart w:name="z463" w:id="45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58"/>
    <w:bookmarkStart w:name="z464" w:id="459"/>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456 "Ауданның (облыстық маңызы бар қаланың) ішкі саясат бөлімі", 457 "Ауданның (облыстық маңызы бар қаланың) мәдениет, тілдерді дамыту, дене шынықтыру және спорт бөлімі", 470 "Аудандық (облыстық маңызы бар қаланың) ішкі саясат және тілдерді дамыту бөлімі", 478 "Ауданның (облыстық маңызы бар қаланың) ішкі саясат, мәдениет және тілдерді дамыту бөлімі", 744 "Облыстың ақпараттандыру және сыртқы байланыстар басқармасы", 747 "Облыстың ақпарат және қоғамдық даму басқармасы", 748 "Облыстың мәдениет, тілдерді дамыту және архив ісі басқармасы", 752 "Облыстың қоғамдық даму басқармасы", 802 "Ауданның (облыстық маңызы бар қаланың) мәдениет, дене шынықтыру және спорт бөлімі", 803 "Ауданның (облыстық маңызы бар қаланың) ішкі саясат және дін істері бөлімі", 804 "Ауданның (облыстық маңызы бар қаланың) дене тәрбиесі, спорт және туризм бөлімі" және 819 "Ауданның (облыстық маңызы бар қаланың) ішкі саясат, мәдениет, тілдерді дамыту және спорт бөлімі" бюджеттік бағдарламалар әкімшілері бойынша:</w:t>
      </w:r>
    </w:p>
    <w:bookmarkEnd w:id="459"/>
    <w:bookmarkStart w:name="z465" w:id="46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60"/>
    <w:bookmarkStart w:name="z466" w:id="461"/>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61"/>
    <w:bookmarkStart w:name="z467" w:id="46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62"/>
    <w:bookmarkStart w:name="z468" w:id="46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63"/>
    <w:bookmarkStart w:name="z469" w:id="46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64"/>
    <w:bookmarkStart w:name="z470" w:id="46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65"/>
    <w:bookmarkStart w:name="z471" w:id="46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66"/>
    <w:bookmarkStart w:name="z472" w:id="467"/>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467"/>
    <w:bookmarkStart w:name="z473" w:id="468"/>
    <w:p>
      <w:pPr>
        <w:spacing w:after="0"/>
        <w:ind w:left="0"/>
        <w:jc w:val="both"/>
      </w:pPr>
      <w:r>
        <w:rPr>
          <w:rFonts w:ascii="Times New Roman"/>
          <w:b w:val="false"/>
          <w:i w:val="false"/>
          <w:color w:val="000000"/>
          <w:sz w:val="28"/>
        </w:rPr>
        <w:t>
      1 "Ауыл шаруашылығы" функционалдық кіші тобында:</w:t>
      </w:r>
    </w:p>
    <w:bookmarkEnd w:id="468"/>
    <w:bookmarkStart w:name="z474" w:id="469"/>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bookmarkEnd w:id="469"/>
    <w:bookmarkStart w:name="z475" w:id="47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70"/>
    <w:bookmarkStart w:name="z476" w:id="471"/>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71"/>
    <w:bookmarkStart w:name="z477" w:id="47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72"/>
    <w:bookmarkStart w:name="z478" w:id="47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73"/>
    <w:bookmarkStart w:name="z479" w:id="47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74"/>
    <w:bookmarkStart w:name="z480" w:id="47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75"/>
    <w:bookmarkStart w:name="z481" w:id="47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76"/>
    <w:bookmarkStart w:name="z482" w:id="477"/>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 бюджеттік бағдарламалар әкімшісі бойынша:</w:t>
      </w:r>
    </w:p>
    <w:bookmarkEnd w:id="477"/>
    <w:bookmarkStart w:name="z483" w:id="478"/>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78"/>
    <w:bookmarkStart w:name="z484" w:id="479"/>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479"/>
    <w:bookmarkStart w:name="z485" w:id="480"/>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80"/>
    <w:bookmarkStart w:name="z486" w:id="481"/>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81"/>
    <w:bookmarkStart w:name="z487" w:id="482"/>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82"/>
    <w:bookmarkStart w:name="z488" w:id="483"/>
    <w:p>
      <w:pPr>
        <w:spacing w:after="0"/>
        <w:ind w:left="0"/>
        <w:jc w:val="both"/>
      </w:pP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 462 "Ауданның (облыстық маңызы бар қаланың) ауыл шаруашылығы бөлімі", 473 "Ауданның (облыстық маңызы бар қаланың) ветеринария бөлімі", 474 "Ауданның (облыстық маңызы бар қаланың) ауыл шаруашылығы және ветеринария бөлімі", 477 "Ауданның (облыстық маңызы бар қаланың) ауыл шаруашылығы мен жер қатынастары бөлімі", 498 "Ауданның (облыстық маңызы бар қаланың) жер қатынастары және ауыл шаруашылығы бөлімі", 719 "Облыстың ветеринария басқармасы", 800 "Ауданның (облыстық маңызы бар қаланың) ветеринария және ветеринариялық бақылау бөлімі" және 811 "Ауданның (облыстық маңызы бар қаланың) ауыл шаруашылық, кәсіпкерлік және ветеринария бөлімі" бюджеттік бағдарламалар әкімшілері бойынша:</w:t>
      </w:r>
    </w:p>
    <w:bookmarkEnd w:id="483"/>
    <w:bookmarkStart w:name="z489" w:id="484"/>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84"/>
    <w:bookmarkStart w:name="z490" w:id="485"/>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85"/>
    <w:bookmarkStart w:name="z491" w:id="48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86"/>
    <w:bookmarkStart w:name="z492" w:id="48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87"/>
    <w:bookmarkStart w:name="z493" w:id="48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88"/>
    <w:bookmarkStart w:name="z494" w:id="489"/>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89"/>
    <w:bookmarkStart w:name="z495" w:id="490"/>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90"/>
    <w:bookmarkStart w:name="z496" w:id="491"/>
    <w:p>
      <w:pPr>
        <w:spacing w:after="0"/>
        <w:ind w:left="0"/>
        <w:jc w:val="both"/>
      </w:pPr>
      <w:r>
        <w:rPr>
          <w:rFonts w:ascii="Times New Roman"/>
          <w:b w:val="false"/>
          <w:i w:val="false"/>
          <w:color w:val="000000"/>
          <w:sz w:val="28"/>
        </w:rPr>
        <w:t>
      4 "Балық шаруашылығы" функционалдық кіші тобында:</w:t>
      </w:r>
    </w:p>
    <w:bookmarkEnd w:id="491"/>
    <w:bookmarkStart w:name="z497" w:id="492"/>
    <w:p>
      <w:pPr>
        <w:spacing w:after="0"/>
        <w:ind w:left="0"/>
        <w:jc w:val="both"/>
      </w:pPr>
      <w:r>
        <w:rPr>
          <w:rFonts w:ascii="Times New Roman"/>
          <w:b w:val="false"/>
          <w:i w:val="false"/>
          <w:color w:val="000000"/>
          <w:sz w:val="28"/>
        </w:rPr>
        <w:t>
      742 "Облыстың балық шаруашылығы басқармасы" бюджеттік бағдарламалар әкімшісі бойынша:</w:t>
      </w:r>
    </w:p>
    <w:bookmarkEnd w:id="492"/>
    <w:bookmarkStart w:name="z498" w:id="49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493"/>
    <w:bookmarkStart w:name="z499" w:id="494"/>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494"/>
    <w:bookmarkStart w:name="z500" w:id="49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95"/>
    <w:bookmarkStart w:name="z501" w:id="49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96"/>
    <w:bookmarkStart w:name="z502" w:id="49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97"/>
    <w:bookmarkStart w:name="z503" w:id="49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498"/>
    <w:bookmarkStart w:name="z504" w:id="49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499"/>
    <w:bookmarkStart w:name="z505" w:id="500"/>
    <w:p>
      <w:pPr>
        <w:spacing w:after="0"/>
        <w:ind w:left="0"/>
        <w:jc w:val="both"/>
      </w:pPr>
      <w:r>
        <w:rPr>
          <w:rFonts w:ascii="Times New Roman"/>
          <w:b w:val="false"/>
          <w:i w:val="false"/>
          <w:color w:val="000000"/>
          <w:sz w:val="28"/>
        </w:rPr>
        <w:t>
      5 "Қоршаған ортаны қорғау" функционалдық кіші тобында:</w:t>
      </w:r>
    </w:p>
    <w:bookmarkEnd w:id="500"/>
    <w:bookmarkStart w:name="z506" w:id="501"/>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 әкімшісі бойынша:</w:t>
      </w:r>
    </w:p>
    <w:bookmarkEnd w:id="501"/>
    <w:bookmarkStart w:name="z507" w:id="502"/>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02"/>
    <w:bookmarkStart w:name="z508" w:id="503"/>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03"/>
    <w:bookmarkStart w:name="z509" w:id="504"/>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04"/>
    <w:bookmarkStart w:name="z510" w:id="505"/>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05"/>
    <w:bookmarkStart w:name="z511" w:id="506"/>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06"/>
    <w:bookmarkStart w:name="z512" w:id="507"/>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07"/>
    <w:bookmarkStart w:name="z513" w:id="508"/>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508"/>
    <w:bookmarkStart w:name="z514" w:id="509"/>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 336 "Республикалық маңызы бар қаланың, астананың қоршаған ортаны қорғау және табиғатты пайдалану басқармасы" және 354 "Республикалық маңызы бар қаланың, астананың табиғи ресурстар және табиғат пайдалануды реттеу басқармасы" бюджеттік бағдарламалар әкімшілері бойынша:</w:t>
      </w:r>
    </w:p>
    <w:bookmarkEnd w:id="509"/>
    <w:bookmarkStart w:name="z515" w:id="51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10"/>
    <w:bookmarkStart w:name="z516" w:id="511"/>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511"/>
    <w:bookmarkStart w:name="z517" w:id="51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12"/>
    <w:bookmarkStart w:name="z518" w:id="51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13"/>
    <w:bookmarkStart w:name="z519" w:id="51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14"/>
    <w:bookmarkStart w:name="z520" w:id="515"/>
    <w:p>
      <w:pPr>
        <w:spacing w:after="0"/>
        <w:ind w:left="0"/>
        <w:jc w:val="both"/>
      </w:pPr>
      <w:r>
        <w:rPr>
          <w:rFonts w:ascii="Times New Roman"/>
          <w:b w:val="false"/>
          <w:i w:val="false"/>
          <w:color w:val="000000"/>
          <w:sz w:val="28"/>
        </w:rPr>
        <w:t>
      6 "Жер қатынастары" функционалдық кіші тобында:</w:t>
      </w:r>
    </w:p>
    <w:bookmarkEnd w:id="515"/>
    <w:bookmarkStart w:name="z521" w:id="516"/>
    <w:p>
      <w:pPr>
        <w:spacing w:after="0"/>
        <w:ind w:left="0"/>
        <w:jc w:val="both"/>
      </w:pPr>
      <w:r>
        <w:rPr>
          <w:rFonts w:ascii="Times New Roman"/>
          <w:b w:val="false"/>
          <w:i w:val="false"/>
          <w:color w:val="000000"/>
          <w:sz w:val="28"/>
        </w:rPr>
        <w:t>
      251 "Облыстың жер қатынастары басқармасы" бюджеттік бағдарламалар әкімшісі бойынша:</w:t>
      </w:r>
    </w:p>
    <w:bookmarkEnd w:id="516"/>
    <w:bookmarkStart w:name="z522" w:id="51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17"/>
    <w:bookmarkStart w:name="z523" w:id="518"/>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18"/>
    <w:bookmarkStart w:name="z524" w:id="51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19"/>
    <w:bookmarkStart w:name="z525" w:id="52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20"/>
    <w:bookmarkStart w:name="z526" w:id="52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21"/>
    <w:bookmarkStart w:name="z527" w:id="522"/>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22"/>
    <w:bookmarkStart w:name="z528" w:id="523"/>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523"/>
    <w:bookmarkStart w:name="z529" w:id="524"/>
    <w:p>
      <w:pPr>
        <w:spacing w:after="0"/>
        <w:ind w:left="0"/>
        <w:jc w:val="both"/>
      </w:pPr>
      <w:r>
        <w:rPr>
          <w:rFonts w:ascii="Times New Roman"/>
          <w:b w:val="false"/>
          <w:i w:val="false"/>
          <w:color w:val="000000"/>
          <w:sz w:val="28"/>
        </w:rPr>
        <w:t>
      351 "Республикалық маңызы бар қаланың, астананың жер қатынастары басқармасы" бюджеттік бағдарламалар әкімшісі бойынша:</w:t>
      </w:r>
    </w:p>
    <w:bookmarkEnd w:id="524"/>
    <w:bookmarkStart w:name="z530" w:id="52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25"/>
    <w:bookmarkStart w:name="z531" w:id="526"/>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526"/>
    <w:bookmarkStart w:name="z532" w:id="52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27"/>
    <w:bookmarkStart w:name="z533" w:id="52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28"/>
    <w:bookmarkStart w:name="z534" w:id="52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29"/>
    <w:bookmarkStart w:name="z535" w:id="530"/>
    <w:p>
      <w:pPr>
        <w:spacing w:after="0"/>
        <w:ind w:left="0"/>
        <w:jc w:val="both"/>
      </w:pPr>
      <w:r>
        <w:rPr>
          <w:rFonts w:ascii="Times New Roman"/>
          <w:b w:val="false"/>
          <w:i w:val="false"/>
          <w:color w:val="000000"/>
          <w:sz w:val="28"/>
        </w:rPr>
        <w:t>
      463 "Ауданның (облыстық маңызы бар қаланың) жер қатынастары бөлімі", 725 "Облыстың жердің пайдаланылуы мен қорғалуын бақылау басқармасы", 729 "Облыстың жер инспекциясы басқармасы" және 749 "Облыстың қала құрылысын және жерді бақылау басқармасы" бюджеттік бағдарламалар әкімшілері бойынша:</w:t>
      </w:r>
    </w:p>
    <w:bookmarkEnd w:id="530"/>
    <w:bookmarkStart w:name="z536" w:id="531"/>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31"/>
    <w:bookmarkStart w:name="z537" w:id="532"/>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32"/>
    <w:bookmarkStart w:name="z538" w:id="53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33"/>
    <w:bookmarkStart w:name="z539" w:id="53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34"/>
    <w:bookmarkStart w:name="z540" w:id="53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35"/>
    <w:bookmarkStart w:name="z541" w:id="53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36"/>
    <w:bookmarkStart w:name="z542" w:id="53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537"/>
    <w:bookmarkStart w:name="z543" w:id="538"/>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538"/>
    <w:bookmarkStart w:name="z544" w:id="539"/>
    <w:p>
      <w:pPr>
        <w:spacing w:after="0"/>
        <w:ind w:left="0"/>
        <w:jc w:val="both"/>
      </w:pPr>
      <w:r>
        <w:rPr>
          <w:rFonts w:ascii="Times New Roman"/>
          <w:b w:val="false"/>
          <w:i w:val="false"/>
          <w:color w:val="000000"/>
          <w:sz w:val="28"/>
        </w:rPr>
        <w:t>
      212 "Қазақстан Республикасы Ауыл шаруашылығы министрлігі", 741 "Облыстың ауыл шаруашылығы және жер қатынастары басқармасы" және 806 "Ауданның (облыстық маңызы бар қаланың) ауыл шаруашылығы, жер қатынастары және кәсіпкерлік бөлімі" бюджеттік бағдарламалар әкімшілері бойынша:</w:t>
      </w:r>
    </w:p>
    <w:bookmarkEnd w:id="539"/>
    <w:bookmarkStart w:name="z545" w:id="54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40"/>
    <w:bookmarkStart w:name="z546" w:id="541"/>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41"/>
    <w:bookmarkStart w:name="z547" w:id="54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42"/>
    <w:bookmarkStart w:name="z548" w:id="54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43"/>
    <w:bookmarkStart w:name="z549" w:id="54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44"/>
    <w:bookmarkStart w:name="z550" w:id="54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45"/>
    <w:bookmarkStart w:name="z551" w:id="54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546"/>
    <w:bookmarkStart w:name="z552" w:id="547"/>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547"/>
    <w:bookmarkStart w:name="z553" w:id="548"/>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548"/>
    <w:bookmarkStart w:name="z554" w:id="549"/>
    <w:p>
      <w:pPr>
        <w:spacing w:after="0"/>
        <w:ind w:left="0"/>
        <w:jc w:val="both"/>
      </w:pPr>
      <w:r>
        <w:rPr>
          <w:rFonts w:ascii="Times New Roman"/>
          <w:b w:val="false"/>
          <w:i w:val="false"/>
          <w:color w:val="000000"/>
          <w:sz w:val="28"/>
        </w:rPr>
        <w:t>
      271 "Облыстың құрылыс басқармасы", 272 "Облыстың сәулет және қала құрылысы басқармасы" және 288 "Облыстың құрылыс, сәулет және қала құрылысы басқармасы" бюджеттік бағдарламалар әкімшілері бойынша:</w:t>
      </w:r>
    </w:p>
    <w:bookmarkEnd w:id="549"/>
    <w:bookmarkStart w:name="z555" w:id="550"/>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50"/>
    <w:bookmarkStart w:name="z556" w:id="551"/>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51"/>
    <w:bookmarkStart w:name="z557" w:id="55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52"/>
    <w:bookmarkStart w:name="z558" w:id="55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53"/>
    <w:bookmarkStart w:name="z559" w:id="55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54"/>
    <w:bookmarkStart w:name="z560" w:id="55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55"/>
    <w:bookmarkStart w:name="z561" w:id="55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556"/>
    <w:bookmarkStart w:name="z562" w:id="557"/>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319 "Республикалық маңызы бар қаланың, астананың қалалық жоспарлау және урбанистика басқармасы", 324 "Республикалық маңызы бар қаланың, астананың қала құрылысын бақылау басқармасы" және 373 "Республикалық маңызы бар қаланың, астананың құрылыс басқармасы" бюджеттік бағдарламалар әкімшілері бойынша:</w:t>
      </w:r>
    </w:p>
    <w:bookmarkEnd w:id="557"/>
    <w:bookmarkStart w:name="z563" w:id="558"/>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58"/>
    <w:bookmarkStart w:name="z564" w:id="559"/>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559"/>
    <w:bookmarkStart w:name="z565" w:id="560"/>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60"/>
    <w:bookmarkStart w:name="z566" w:id="561"/>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61"/>
    <w:bookmarkStart w:name="z567" w:id="562"/>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62"/>
    <w:bookmarkStart w:name="z568" w:id="563"/>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467 "Ауданның (облыстық маңызы бар қаланың) құрылыс бөлімі", 468 "Ауданның (облыстық маңызы бар қаланың) сәулет және қала құрылысы бөлімі", 472 "Ауданның (облыстық маңызы бар қаланың) құрылыс, сәулет және қала құрылысы бөлімі", 724 "Облыстың мемлекеттік сәулет-құрылыс бақылауы басқармасы", 728 "Облыстың мемлекеттік сәулет-құрылыс бақылау және лицензиялау басқармасы" және 818 "Ауданның (облыстық маңызы бар қаланың) урбанистика бөлімі" бюджеттік бағдарламалар әкімшілері бойынша:</w:t>
      </w:r>
    </w:p>
    <w:bookmarkEnd w:id="563"/>
    <w:bookmarkStart w:name="z569" w:id="564"/>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64"/>
    <w:bookmarkStart w:name="z570" w:id="565"/>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65"/>
    <w:bookmarkStart w:name="z571" w:id="56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66"/>
    <w:bookmarkStart w:name="z572" w:id="56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67"/>
    <w:bookmarkStart w:name="z573" w:id="56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68"/>
    <w:bookmarkStart w:name="z574" w:id="569"/>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69"/>
    <w:bookmarkStart w:name="z575" w:id="570"/>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570"/>
    <w:bookmarkStart w:name="z576" w:id="571"/>
    <w:p>
      <w:pPr>
        <w:spacing w:after="0"/>
        <w:ind w:left="0"/>
        <w:jc w:val="both"/>
      </w:pPr>
      <w:r>
        <w:rPr>
          <w:rFonts w:ascii="Times New Roman"/>
          <w:b w:val="false"/>
          <w:i w:val="false"/>
          <w:color w:val="000000"/>
          <w:sz w:val="28"/>
        </w:rPr>
        <w:t>
      9 "Өнеркәсіп, сәулет, қала құрылысы және құрылыс қызметі саласындағы өзге де қызметтер" функционалдық кіші тобында:</w:t>
      </w:r>
    </w:p>
    <w:bookmarkEnd w:id="571"/>
    <w:bookmarkStart w:name="z577" w:id="572"/>
    <w:p>
      <w:pPr>
        <w:spacing w:after="0"/>
        <w:ind w:left="0"/>
        <w:jc w:val="both"/>
      </w:pPr>
      <w:r>
        <w:rPr>
          <w:rFonts w:ascii="Times New Roman"/>
          <w:b w:val="false"/>
          <w:i w:val="false"/>
          <w:color w:val="000000"/>
          <w:sz w:val="28"/>
        </w:rPr>
        <w:t>
      277 "Облыстың өнеркәсіп және индустриалдық-инновациялық даму басқармасы" бюджеттік бағдарламалар әкімшісі бойынша:</w:t>
      </w:r>
    </w:p>
    <w:bookmarkEnd w:id="572"/>
    <w:bookmarkStart w:name="z578" w:id="57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73"/>
    <w:bookmarkStart w:name="z579" w:id="574"/>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74"/>
    <w:bookmarkStart w:name="z580" w:id="57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75"/>
    <w:bookmarkStart w:name="z581" w:id="57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76"/>
    <w:bookmarkStart w:name="z582" w:id="57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77"/>
    <w:bookmarkStart w:name="z583" w:id="57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578"/>
    <w:bookmarkStart w:name="z584" w:id="57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579"/>
    <w:bookmarkStart w:name="z585" w:id="580"/>
    <w:p>
      <w:pPr>
        <w:spacing w:after="0"/>
        <w:ind w:left="0"/>
        <w:jc w:val="both"/>
      </w:pPr>
      <w:r>
        <w:rPr>
          <w:rFonts w:ascii="Times New Roman"/>
          <w:b w:val="false"/>
          <w:i w:val="false"/>
          <w:color w:val="000000"/>
          <w:sz w:val="28"/>
        </w:rPr>
        <w:t>
      12 "Көлік және коммуникация" функционалдық тобында:</w:t>
      </w:r>
    </w:p>
    <w:bookmarkEnd w:id="580"/>
    <w:bookmarkStart w:name="z586" w:id="581"/>
    <w:p>
      <w:pPr>
        <w:spacing w:after="0"/>
        <w:ind w:left="0"/>
        <w:jc w:val="both"/>
      </w:pPr>
      <w:r>
        <w:rPr>
          <w:rFonts w:ascii="Times New Roman"/>
          <w:b w:val="false"/>
          <w:i w:val="false"/>
          <w:color w:val="000000"/>
          <w:sz w:val="28"/>
        </w:rPr>
        <w:t>
      1 "Автомобиль көлігі" функционалдық кіші тобында:</w:t>
      </w:r>
    </w:p>
    <w:bookmarkEnd w:id="581"/>
    <w:bookmarkStart w:name="z587" w:id="582"/>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 бюджеттік бағдарламалар әкімшісі бойынша:</w:t>
      </w:r>
    </w:p>
    <w:bookmarkEnd w:id="582"/>
    <w:bookmarkStart w:name="z588" w:id="58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83"/>
    <w:bookmarkStart w:name="z589" w:id="584"/>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584"/>
    <w:bookmarkStart w:name="z590" w:id="58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85"/>
    <w:bookmarkStart w:name="z591" w:id="58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86"/>
    <w:bookmarkStart w:name="z592" w:id="58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87"/>
    <w:bookmarkStart w:name="z593" w:id="588"/>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 әкімшісі бойынша:</w:t>
      </w:r>
    </w:p>
    <w:bookmarkEnd w:id="588"/>
    <w:bookmarkStart w:name="z594" w:id="589"/>
    <w:p>
      <w:pPr>
        <w:spacing w:after="0"/>
        <w:ind w:left="0"/>
        <w:jc w:val="both"/>
      </w:pPr>
      <w:r>
        <w:rPr>
          <w:rFonts w:ascii="Times New Roman"/>
          <w:b w:val="false"/>
          <w:i w:val="false"/>
          <w:color w:val="000000"/>
          <w:sz w:val="28"/>
        </w:rPr>
        <w:t>
      023 "Автомобиль жолдарының жұмыс істеуін қамтамасыз ету" және 045 "Аудандық маңызы бар автомобиль жолдарын және елді-мекендердің көшелерін күрделі және орташа жөндеу" бюджеттік бағдарламалары бойынша:</w:t>
      </w:r>
    </w:p>
    <w:bookmarkEnd w:id="589"/>
    <w:bookmarkStart w:name="z595" w:id="590"/>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bookmarkEnd w:id="590"/>
    <w:bookmarkStart w:name="z596" w:id="591"/>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591"/>
    <w:bookmarkStart w:name="z597" w:id="592"/>
    <w:p>
      <w:pPr>
        <w:spacing w:after="0"/>
        <w:ind w:left="0"/>
        <w:jc w:val="both"/>
      </w:pPr>
      <w:r>
        <w:rPr>
          <w:rFonts w:ascii="Times New Roman"/>
          <w:b w:val="false"/>
          <w:i w:val="false"/>
          <w:color w:val="000000"/>
          <w:sz w:val="28"/>
        </w:rPr>
        <w:t>
      015 Жергілікті бюджет қаражаты есебінен";</w:t>
      </w:r>
    </w:p>
    <w:bookmarkEnd w:id="592"/>
    <w:bookmarkStart w:name="z598" w:id="593"/>
    <w:p>
      <w:pPr>
        <w:spacing w:after="0"/>
        <w:ind w:left="0"/>
        <w:jc w:val="both"/>
      </w:pPr>
      <w:r>
        <w:rPr>
          <w:rFonts w:ascii="Times New Roman"/>
          <w:b w:val="false"/>
          <w:i w:val="false"/>
          <w:color w:val="000000"/>
          <w:sz w:val="28"/>
        </w:rPr>
        <w:t>
      9 "Көлік және коммуникациялар саласындағы өзге де қызметтер" функционалдық кіші тобында:</w:t>
      </w:r>
    </w:p>
    <w:bookmarkEnd w:id="593"/>
    <w:bookmarkStart w:name="z599" w:id="594"/>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bookmarkEnd w:id="594"/>
    <w:bookmarkStart w:name="z600" w:id="59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595"/>
    <w:bookmarkStart w:name="z601" w:id="596"/>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596"/>
    <w:bookmarkStart w:name="z602" w:id="59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97"/>
    <w:bookmarkStart w:name="z603" w:id="59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98"/>
    <w:bookmarkStart w:name="z604" w:id="59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99"/>
    <w:bookmarkStart w:name="z605" w:id="600"/>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00"/>
    <w:bookmarkStart w:name="z606" w:id="601"/>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01"/>
    <w:bookmarkStart w:name="z607" w:id="602"/>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 және 348 "Республикалық маңызы бар қаланың, астананың жолаушылар көлігі және автомобиль жолдары басқармасы" бюджеттік бағдарламалар әкімшілері бойынша:</w:t>
      </w:r>
    </w:p>
    <w:bookmarkEnd w:id="602"/>
    <w:bookmarkStart w:name="z608" w:id="60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03"/>
    <w:bookmarkStart w:name="z609" w:id="604"/>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604"/>
    <w:bookmarkStart w:name="z610" w:id="60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05"/>
    <w:bookmarkStart w:name="z611" w:id="60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06"/>
    <w:bookmarkStart w:name="z612" w:id="60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07"/>
    <w:bookmarkStart w:name="z613" w:id="608"/>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 әкімшісі бойынша:</w:t>
      </w:r>
    </w:p>
    <w:bookmarkEnd w:id="608"/>
    <w:bookmarkStart w:name="z614" w:id="60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09"/>
    <w:bookmarkStart w:name="z615" w:id="610"/>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610"/>
    <w:bookmarkStart w:name="z616" w:id="61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11"/>
    <w:bookmarkStart w:name="z617" w:id="61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12"/>
    <w:bookmarkStart w:name="z618" w:id="61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13"/>
    <w:bookmarkStart w:name="z619" w:id="614"/>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14"/>
    <w:bookmarkStart w:name="z620" w:id="615"/>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15"/>
    <w:bookmarkStart w:name="z621" w:id="616"/>
    <w:p>
      <w:pPr>
        <w:spacing w:after="0"/>
        <w:ind w:left="0"/>
        <w:jc w:val="both"/>
      </w:pPr>
      <w:r>
        <w:rPr>
          <w:rFonts w:ascii="Times New Roman"/>
          <w:b w:val="false"/>
          <w:i w:val="false"/>
          <w:color w:val="000000"/>
          <w:sz w:val="28"/>
        </w:rPr>
        <w:t>
      13 "Басқалар" функционалдық тобында:</w:t>
      </w:r>
    </w:p>
    <w:bookmarkEnd w:id="616"/>
    <w:bookmarkStart w:name="z622" w:id="617"/>
    <w:p>
      <w:pPr>
        <w:spacing w:after="0"/>
        <w:ind w:left="0"/>
        <w:jc w:val="both"/>
      </w:pPr>
      <w:r>
        <w:rPr>
          <w:rFonts w:ascii="Times New Roman"/>
          <w:b w:val="false"/>
          <w:i w:val="false"/>
          <w:color w:val="000000"/>
          <w:sz w:val="28"/>
        </w:rPr>
        <w:t>
      3 "Кәсіпкерлік қызметті қолдау және бәсекелестікті қорғау" функционалдық кіші тобында:</w:t>
      </w:r>
    </w:p>
    <w:bookmarkEnd w:id="617"/>
    <w:bookmarkStart w:name="z623" w:id="618"/>
    <w:p>
      <w:pPr>
        <w:spacing w:after="0"/>
        <w:ind w:left="0"/>
        <w:jc w:val="both"/>
      </w:pPr>
      <w:r>
        <w:rPr>
          <w:rFonts w:ascii="Times New Roman"/>
          <w:b w:val="false"/>
          <w:i w:val="false"/>
          <w:color w:val="000000"/>
          <w:sz w:val="28"/>
        </w:rPr>
        <w:t>
      275 "Облыстың кәсіпкерлік басқармасы" бюджеттік бағдарламалар әкімшісі бойынша:</w:t>
      </w:r>
    </w:p>
    <w:bookmarkEnd w:id="618"/>
    <w:bookmarkStart w:name="z624" w:id="61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19"/>
    <w:bookmarkStart w:name="z625" w:id="620"/>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620"/>
    <w:bookmarkStart w:name="z626" w:id="62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21"/>
    <w:bookmarkStart w:name="z627" w:id="62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22"/>
    <w:bookmarkStart w:name="z628" w:id="62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23"/>
    <w:bookmarkStart w:name="z629" w:id="624"/>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24"/>
    <w:bookmarkStart w:name="z630" w:id="625"/>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25"/>
    <w:bookmarkStart w:name="z631" w:id="626"/>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 бюджеттік бағдарламалар әкімшісі бойынша:</w:t>
      </w:r>
    </w:p>
    <w:bookmarkEnd w:id="626"/>
    <w:bookmarkStart w:name="z632" w:id="62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27"/>
    <w:bookmarkStart w:name="z633" w:id="628"/>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628"/>
    <w:bookmarkStart w:name="z634" w:id="62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29"/>
    <w:bookmarkStart w:name="z635" w:id="63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30"/>
    <w:bookmarkStart w:name="z636" w:id="63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31"/>
    <w:bookmarkStart w:name="z637" w:id="632"/>
    <w:p>
      <w:pPr>
        <w:spacing w:after="0"/>
        <w:ind w:left="0"/>
        <w:jc w:val="both"/>
      </w:pPr>
      <w:r>
        <w:rPr>
          <w:rFonts w:ascii="Times New Roman"/>
          <w:b w:val="false"/>
          <w:i w:val="false"/>
          <w:color w:val="000000"/>
          <w:sz w:val="28"/>
        </w:rPr>
        <w:t>
      469 "Ауданның (облыстық маңызы бар қаланың) кәсіпкерлік бөлімі" және 815 "Ауданның (облыстық маңызы бар қаланың) бизнесті қолдау және туризм бөлімі" бюджеттік бағдарламалар әкімшілері бойынша:</w:t>
      </w:r>
    </w:p>
    <w:bookmarkEnd w:id="632"/>
    <w:bookmarkStart w:name="z638" w:id="63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33"/>
    <w:bookmarkStart w:name="z639" w:id="634"/>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634"/>
    <w:bookmarkStart w:name="z640" w:id="63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35"/>
    <w:bookmarkStart w:name="z641" w:id="63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36"/>
    <w:bookmarkStart w:name="z642" w:id="63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37"/>
    <w:bookmarkStart w:name="z643" w:id="63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38"/>
    <w:bookmarkStart w:name="z644" w:id="63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39"/>
    <w:bookmarkStart w:name="z645" w:id="640"/>
    <w:p>
      <w:pPr>
        <w:spacing w:after="0"/>
        <w:ind w:left="0"/>
        <w:jc w:val="both"/>
      </w:pPr>
      <w:r>
        <w:rPr>
          <w:rFonts w:ascii="Times New Roman"/>
          <w:b w:val="false"/>
          <w:i w:val="false"/>
          <w:color w:val="000000"/>
          <w:sz w:val="28"/>
        </w:rPr>
        <w:t>
      9 "Басқалар" функционалдық кіші тобында:</w:t>
      </w:r>
    </w:p>
    <w:bookmarkEnd w:id="640"/>
    <w:bookmarkStart w:name="z646" w:id="641"/>
    <w:p>
      <w:pPr>
        <w:spacing w:after="0"/>
        <w:ind w:left="0"/>
        <w:jc w:val="both"/>
      </w:pPr>
      <w:r>
        <w:rPr>
          <w:rFonts w:ascii="Times New Roman"/>
          <w:b w:val="false"/>
          <w:i w:val="false"/>
          <w:color w:val="000000"/>
          <w:sz w:val="28"/>
        </w:rPr>
        <w:t>
      202 "Қазақстан Республикасы Төтенше жағдайлар министрлігі" бюджеттік бағдарламалар әкімшісі бойынша:</w:t>
      </w:r>
    </w:p>
    <w:bookmarkEnd w:id="641"/>
    <w:bookmarkStart w:name="z647" w:id="642"/>
    <w:p>
      <w:pPr>
        <w:spacing w:after="0"/>
        <w:ind w:left="0"/>
        <w:jc w:val="both"/>
      </w:pPr>
      <w:r>
        <w:rPr>
          <w:rFonts w:ascii="Times New Roman"/>
          <w:b w:val="false"/>
          <w:i w:val="false"/>
          <w:color w:val="000000"/>
          <w:sz w:val="28"/>
        </w:rPr>
        <w:t>
      005 "Мемлекеттік материалдық резервті қалыптастыру және сақтау бойынша іс-шараларды іске асыру" және 120 "Мемлекеттік-жекешелік әріптестік жобалар бойынша мемлекеттік міндеттемелерді орындау" бюджеттік бағдарламалары бойынша орыс тілінде өзгеріс енгізілді, мемлекеттік тілдегі мәтін өзгермейді;</w:t>
      </w:r>
    </w:p>
    <w:bookmarkEnd w:id="642"/>
    <w:bookmarkStart w:name="z648" w:id="643"/>
    <w:p>
      <w:pPr>
        <w:spacing w:after="0"/>
        <w:ind w:left="0"/>
        <w:jc w:val="both"/>
      </w:pPr>
      <w:r>
        <w:rPr>
          <w:rFonts w:ascii="Times New Roman"/>
          <w:b w:val="false"/>
          <w:i w:val="false"/>
          <w:color w:val="000000"/>
          <w:sz w:val="28"/>
        </w:rPr>
        <w:t>
      217 "Қазақстан Республикасы Қаржы министрлігі" бюджеттік бағдарламалар әкімшісі бойынша:</w:t>
      </w:r>
    </w:p>
    <w:bookmarkEnd w:id="643"/>
    <w:bookmarkStart w:name="z649" w:id="644"/>
    <w:p>
      <w:pPr>
        <w:spacing w:after="0"/>
        <w:ind w:left="0"/>
        <w:jc w:val="both"/>
      </w:pPr>
      <w:r>
        <w:rPr>
          <w:rFonts w:ascii="Times New Roman"/>
          <w:b w:val="false"/>
          <w:i w:val="false"/>
          <w:color w:val="000000"/>
          <w:sz w:val="28"/>
        </w:rPr>
        <w:t>
      010 "Қазақстан Республикасы Үкіметінің резерві" бюджеттік бағдарламасы бойынша:</w:t>
      </w:r>
    </w:p>
    <w:bookmarkEnd w:id="644"/>
    <w:bookmarkStart w:name="z650" w:id="645"/>
    <w:p>
      <w:pPr>
        <w:spacing w:after="0"/>
        <w:ind w:left="0"/>
        <w:jc w:val="both"/>
      </w:pPr>
      <w:r>
        <w:rPr>
          <w:rFonts w:ascii="Times New Roman"/>
          <w:b w:val="false"/>
          <w:i w:val="false"/>
          <w:color w:val="000000"/>
          <w:sz w:val="28"/>
        </w:rPr>
        <w:t>
      104 "Қазақстан Республикасы Үкіметінің арнайы резерві" бюджеттік кіші бағдарламасы алып тасталсын;</w:t>
      </w:r>
    </w:p>
    <w:bookmarkEnd w:id="645"/>
    <w:bookmarkStart w:name="z651" w:id="646"/>
    <w:p>
      <w:pPr>
        <w:spacing w:after="0"/>
        <w:ind w:left="0"/>
        <w:jc w:val="both"/>
      </w:pPr>
      <w:r>
        <w:rPr>
          <w:rFonts w:ascii="Times New Roman"/>
          <w:b w:val="false"/>
          <w:i w:val="false"/>
          <w:color w:val="000000"/>
          <w:sz w:val="28"/>
        </w:rPr>
        <w:t>
      мынадай мазмұндағы 206 бюджеттік бағдарламасымен толықтырылсын:</w:t>
      </w:r>
    </w:p>
    <w:bookmarkEnd w:id="646"/>
    <w:bookmarkStart w:name="z652" w:id="647"/>
    <w:p>
      <w:pPr>
        <w:spacing w:after="0"/>
        <w:ind w:left="0"/>
        <w:jc w:val="both"/>
      </w:pPr>
      <w:r>
        <w:rPr>
          <w:rFonts w:ascii="Times New Roman"/>
          <w:b w:val="false"/>
          <w:i w:val="false"/>
          <w:color w:val="000000"/>
          <w:sz w:val="28"/>
        </w:rPr>
        <w:t>
      "206 Қазақстан Республикасы Президентінің бастамаларына арналған резерв";</w:t>
      </w:r>
    </w:p>
    <w:bookmarkEnd w:id="647"/>
    <w:bookmarkStart w:name="z653" w:id="648"/>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278 "Облыстың кәсіпкерлік және сауда басқармасы" және 280 "Облыстың индустриалдық-инновациялық даму басқармасы" бюджеттік бағдарламалар әкімшілері бойынша:</w:t>
      </w:r>
    </w:p>
    <w:bookmarkEnd w:id="648"/>
    <w:bookmarkStart w:name="z654" w:id="649"/>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49"/>
    <w:bookmarkStart w:name="z655" w:id="650"/>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650"/>
    <w:bookmarkStart w:name="z656" w:id="65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51"/>
    <w:bookmarkStart w:name="z657" w:id="65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52"/>
    <w:bookmarkStart w:name="z658" w:id="65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53"/>
    <w:bookmarkStart w:name="z659" w:id="654"/>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54"/>
    <w:bookmarkStart w:name="z660" w:id="655"/>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55"/>
    <w:bookmarkStart w:name="z661" w:id="656"/>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және 393 "Республикалық маңызы бар қаланың, астананың кәсіпкерлік және индустриалды-инновациялық даму басқармасы" бюджеттік бағдарламалар әкімшілері бойынша:</w:t>
      </w:r>
    </w:p>
    <w:bookmarkEnd w:id="656"/>
    <w:bookmarkStart w:name="z662" w:id="657"/>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57"/>
    <w:bookmarkStart w:name="z663" w:id="658"/>
    <w:p>
      <w:pPr>
        <w:spacing w:after="0"/>
        <w:ind w:left="0"/>
        <w:jc w:val="both"/>
      </w:pPr>
      <w:r>
        <w:rPr>
          <w:rFonts w:ascii="Times New Roman"/>
          <w:b w:val="false"/>
          <w:i w:val="false"/>
          <w:color w:val="000000"/>
          <w:sz w:val="28"/>
        </w:rPr>
        <w:t>
      мынадай мазмұндағы 165, 166 және 167 бюджеттік бағдарламалармен толықтырылсын:</w:t>
      </w:r>
    </w:p>
    <w:bookmarkEnd w:id="658"/>
    <w:bookmarkStart w:name="z664" w:id="659"/>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59"/>
    <w:bookmarkStart w:name="z665" w:id="660"/>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60"/>
    <w:bookmarkStart w:name="z666" w:id="661"/>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61"/>
    <w:bookmarkStart w:name="z667" w:id="662"/>
    <w:p>
      <w:pPr>
        <w:spacing w:after="0"/>
        <w:ind w:left="0"/>
        <w:jc w:val="both"/>
      </w:pPr>
      <w:r>
        <w:rPr>
          <w:rFonts w:ascii="Times New Roman"/>
          <w:b w:val="false"/>
          <w:i w:val="false"/>
          <w:color w:val="000000"/>
          <w:sz w:val="28"/>
        </w:rPr>
        <w:t>
      756 "Облыстың инвестиция және экспорт басқармасы" және 757 "Облыстың инвестициялар және туризмды дамыту басқармасы" бюджеттік бағдарламалар әкімшілері бойынша:</w:t>
      </w:r>
    </w:p>
    <w:bookmarkEnd w:id="662"/>
    <w:bookmarkStart w:name="z668" w:id="663"/>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 бюджеттік бағдарламасы алып тасталсын;</w:t>
      </w:r>
    </w:p>
    <w:bookmarkEnd w:id="663"/>
    <w:bookmarkStart w:name="z669" w:id="664"/>
    <w:p>
      <w:pPr>
        <w:spacing w:after="0"/>
        <w:ind w:left="0"/>
        <w:jc w:val="both"/>
      </w:pPr>
      <w:r>
        <w:rPr>
          <w:rFonts w:ascii="Times New Roman"/>
          <w:b w:val="false"/>
          <w:i w:val="false"/>
          <w:color w:val="000000"/>
          <w:sz w:val="28"/>
        </w:rPr>
        <w:t>
      мынадай мазмұндағы 165, 166, 167, 168 және 169 бюджеттік бағдарламалармен толықтырылсын:</w:t>
      </w:r>
    </w:p>
    <w:bookmarkEnd w:id="664"/>
    <w:bookmarkStart w:name="z670" w:id="665"/>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65"/>
    <w:bookmarkStart w:name="z671" w:id="666"/>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66"/>
    <w:bookmarkStart w:name="z672" w:id="667"/>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67"/>
    <w:bookmarkStart w:name="z673" w:id="668"/>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68"/>
    <w:bookmarkStart w:name="z674" w:id="669"/>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69"/>
    <w:bookmarkStart w:name="z675" w:id="670"/>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670"/>
    <w:bookmarkStart w:name="z676" w:id="671"/>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671"/>
    <w:bookmarkStart w:name="z677" w:id="672"/>
    <w:p>
      <w:pPr>
        <w:spacing w:after="0"/>
        <w:ind w:left="0"/>
        <w:jc w:val="both"/>
      </w:pPr>
      <w:r>
        <w:rPr>
          <w:rFonts w:ascii="Times New Roman"/>
          <w:b w:val="false"/>
          <w:i w:val="false"/>
          <w:color w:val="000000"/>
          <w:sz w:val="28"/>
        </w:rPr>
        <w:t>
      2 "Салықтық емес түсімдер" санатында:</w:t>
      </w:r>
    </w:p>
    <w:bookmarkEnd w:id="672"/>
    <w:bookmarkStart w:name="z678" w:id="673"/>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bookmarkEnd w:id="673"/>
    <w:bookmarkStart w:name="z679" w:id="674"/>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bookmarkEnd w:id="674"/>
    <w:bookmarkStart w:name="z680" w:id="675"/>
    <w:p>
      <w:pPr>
        <w:spacing w:after="0"/>
        <w:ind w:left="0"/>
        <w:jc w:val="both"/>
      </w:pPr>
      <w:r>
        <w:rPr>
          <w:rFonts w:ascii="Times New Roman"/>
          <w:b w:val="false"/>
          <w:i w:val="false"/>
          <w:color w:val="000000"/>
          <w:sz w:val="28"/>
        </w:rPr>
        <w:t>
      мынадай мазмұндағы ерекшелікпен толықтырылсын:</w:t>
      </w:r>
    </w:p>
    <w:bookmarkEnd w:id="675"/>
    <w:bookmarkStart w:name="z681" w:id="676"/>
    <w:p>
      <w:pPr>
        <w:spacing w:after="0"/>
        <w:ind w:left="0"/>
        <w:jc w:val="both"/>
      </w:pPr>
      <w:r>
        <w:rPr>
          <w:rFonts w:ascii="Times New Roman"/>
          <w:b w:val="false"/>
          <w:i w:val="false"/>
          <w:color w:val="000000"/>
          <w:sz w:val="28"/>
        </w:rPr>
        <w:t>
      "</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8"/>
        <w:gridCol w:w="734"/>
        <w:gridCol w:w="1139"/>
        <w:gridCol w:w="734"/>
        <w:gridCol w:w="1139"/>
        <w:gridCol w:w="1547"/>
        <w:gridCol w:w="161"/>
        <w:gridCol w:w="161"/>
        <w:gridCol w:w="161"/>
        <w:gridCol w:w="162"/>
        <w:gridCol w:w="162"/>
        <w:gridCol w:w="162"/>
      </w:tblGrid>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3" w:id="677"/>
    <w:p>
      <w:pPr>
        <w:spacing w:after="0"/>
        <w:ind w:left="0"/>
        <w:jc w:val="both"/>
      </w:pPr>
      <w:r>
        <w:rPr>
          <w:rFonts w:ascii="Times New Roman"/>
          <w:b w:val="false"/>
          <w:i w:val="false"/>
          <w:color w:val="000000"/>
          <w:sz w:val="28"/>
        </w:rPr>
        <w:t>
      06 "Басқа да салықтық емес түсімдер" сыныбында:</w:t>
      </w:r>
    </w:p>
    <w:bookmarkEnd w:id="677"/>
    <w:bookmarkStart w:name="z684" w:id="678"/>
    <w:p>
      <w:pPr>
        <w:spacing w:after="0"/>
        <w:ind w:left="0"/>
        <w:jc w:val="both"/>
      </w:pPr>
      <w:r>
        <w:rPr>
          <w:rFonts w:ascii="Times New Roman"/>
          <w:b w:val="false"/>
          <w:i w:val="false"/>
          <w:color w:val="000000"/>
          <w:sz w:val="28"/>
        </w:rPr>
        <w:t>
      1 "Басқа да салықтық емес түсімдер" кіші сыныбында:</w:t>
      </w:r>
    </w:p>
    <w:bookmarkEnd w:id="678"/>
    <w:bookmarkStart w:name="z685" w:id="679"/>
    <w:p>
      <w:pPr>
        <w:spacing w:after="0"/>
        <w:ind w:left="0"/>
        <w:jc w:val="both"/>
      </w:pPr>
      <w:r>
        <w:rPr>
          <w:rFonts w:ascii="Times New Roman"/>
          <w:b w:val="false"/>
          <w:i w:val="false"/>
          <w:color w:val="000000"/>
          <w:sz w:val="28"/>
        </w:rPr>
        <w:t xml:space="preserve">
      мына </w:t>
      </w:r>
    </w:p>
    <w:bookmarkEnd w:id="679"/>
    <w:bookmarkStart w:name="z686" w:id="680"/>
    <w:p>
      <w:pPr>
        <w:spacing w:after="0"/>
        <w:ind w:left="0"/>
        <w:jc w:val="both"/>
      </w:pPr>
      <w:r>
        <w:rPr>
          <w:rFonts w:ascii="Times New Roman"/>
          <w:b w:val="false"/>
          <w:i w:val="false"/>
          <w:color w:val="000000"/>
          <w:sz w:val="28"/>
        </w:rPr>
        <w:t>
      "</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877"/>
        <w:gridCol w:w="1362"/>
        <w:gridCol w:w="877"/>
        <w:gridCol w:w="1362"/>
        <w:gridCol w:w="193"/>
        <w:gridCol w:w="1851"/>
        <w:gridCol w:w="1851"/>
        <w:gridCol w:w="193"/>
        <w:gridCol w:w="193"/>
        <w:gridCol w:w="193"/>
        <w:gridCol w:w="194"/>
      </w:tblGrid>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8" w:id="681"/>
    <w:p>
      <w:pPr>
        <w:spacing w:after="0"/>
        <w:ind w:left="0"/>
        <w:jc w:val="both"/>
      </w:pPr>
      <w:r>
        <w:rPr>
          <w:rFonts w:ascii="Times New Roman"/>
          <w:b w:val="false"/>
          <w:i w:val="false"/>
          <w:color w:val="000000"/>
          <w:sz w:val="28"/>
        </w:rPr>
        <w:t>
      деген жол мынадай редакцияда жазылсын:</w:t>
      </w:r>
    </w:p>
    <w:bookmarkEnd w:id="681"/>
    <w:bookmarkStart w:name="z689" w:id="682"/>
    <w:p>
      <w:pPr>
        <w:spacing w:after="0"/>
        <w:ind w:left="0"/>
        <w:jc w:val="both"/>
      </w:pPr>
      <w:r>
        <w:rPr>
          <w:rFonts w:ascii="Times New Roman"/>
          <w:b w:val="false"/>
          <w:i w:val="false"/>
          <w:color w:val="000000"/>
          <w:sz w:val="28"/>
        </w:rPr>
        <w:t>
      "</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540"/>
        <w:gridCol w:w="838"/>
        <w:gridCol w:w="540"/>
        <w:gridCol w:w="838"/>
        <w:gridCol w:w="118"/>
        <w:gridCol w:w="2994"/>
        <w:gridCol w:w="1139"/>
        <w:gridCol w:w="2995"/>
        <w:gridCol w:w="119"/>
        <w:gridCol w:w="119"/>
        <w:gridCol w:w="119"/>
      </w:tblGrid>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91" w:id="68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683"/>
    <w:bookmarkStart w:name="z692" w:id="68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84"/>
    <w:bookmarkStart w:name="z693" w:id="68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85"/>
    <w:bookmarkStart w:name="z694" w:id="68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86"/>
    <w:bookmarkStart w:name="z695" w:id="687"/>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68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