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d481b" w14:textId="2bd48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2021 жылғы 23 ақпандағы № 50 қаулысы. Жамбыл облысының Әділет департаментінде 2021 жылғы 25 ақпанда № 4902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Күші жойылды деп танылсын: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"Үздік педагог" атағын беру конкурсына қатысу үшін құжаттар қабылдау" мемлекеттік көрсетілетін қызмет регламентін бекіту туралы" Жамбыл облысы әкімдігінің 2015 жылғы 27 шілдедегі № 160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2734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жылдың 5 қыркүйегінде "Ақ Жол" газетінде, 2015 жылдың 4 қыркүйегінде "Әділет" ақпараттық-құқықтық жүйесінде жарияланған);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"Үздік педагог" атағын беру конкурсына қатысу үшін құжаттар қабылдау" мемлекеттік көрсетілетін қызмет регламентін бекіту туралы" Жамбыл облысы әкімдігінің 2015 жылғы 27 шілдедегі № 160 қаулысына өзгерістер енгізу туралы" Жамбыл облысы әкімдігінің 2018 жылғы 24 мамырдағы № 95 қаулысы (Нормативтік құқықтық актілердің мемлекеттік тіркеу тізілімінде </w:t>
      </w:r>
      <w:r>
        <w:rPr>
          <w:rFonts w:ascii="Times New Roman"/>
          <w:b w:val="false"/>
          <w:i w:val="false"/>
          <w:color w:val="000000"/>
          <w:sz w:val="28"/>
        </w:rPr>
        <w:t>№ 3860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2018 жылдың 26 маусымында электрондық түрдегі Қазақстан Республикасы Нормативтік құқықтық актілерді эталондық бақылау банкінде жарияланған).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білім басқармасы" коммуналдық мемлекеттік мекемесі заңнамада белгіленген тәртіппен: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күнтізбелік он күн ішінде оны ресми жариялауға жіберуді;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Е.Жылқыбаевқа жүктелсін.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