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b166" w14:textId="da7b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пестицидтердің тізбесін және субсидиялар нормаларын, сондай-ақ пестицидтерді субсидиялауға бюджеттік қаражат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2021 жылғы 30 наурыздағы № 76 қаулысы. Жамбыл облысының Әділет департаментінде 2021 жылғы 1 сәуірде № 4928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№20209 тіркелген) сәйкес Жамбыл облысының әкімдігі ҚАУЛЫ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пестицидтер тізбесі және 1 литріне (килограмына, грамына, данасына) арналған субсидиялар нормалары;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пестицидтерді субсидиялауға бюджеттік қаражат көлемдері бекітілсін.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"Субсидияланатын пестицидтердің тізбесін және субсидиялар нормаларын, сондай-ақ пестицидтерді субсидиялауға бюджеттік қаражат көлемдерін бекіту туралы Жамбыл облысы әкімдігінің 2020 жылғы 26 мамырдағы № 114" (2020 жылғы 28 мамырда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4615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қаулысының;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"Жамбыл облысы әкімдігінің 2020 жылғы 26 мамырдағы № 114 "Субсидияланатын пестицидтердің тізбесін және субсидиялар нормаларын, сондай-ақ пестицидтерді субсидиялауға бюджеттік қаражат көлемдерін бекіту туралы" қаулысына өзгеріс енгізу туралы" Жамбыл облысы әкімдігінің 2020 жылғы 13 тамыздағы № 178 (2020 жылғы 17 тамызында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4697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қаулыларының күші жойылды деп танылсын.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Б.Нығмашевқа жүктелсін.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мемлекеттiк тiркелген күннен бастап күшiне енедi және оның алғашқы ресми жарияланған күнінен кейін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 әкімінің орынбасары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"30"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қаулысына 1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1"/>
        <w:gridCol w:w="5490"/>
        <w:gridCol w:w="1666"/>
        <w:gridCol w:w="3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пестицидтер тізбесі және 1 литріне (килограмына, грамына, данасына) арналған субсидиялар нормалары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қ.с.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өлшем (литр, килограмм)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(аналогтың) 1 литріне (килограмына)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диметилин тұзы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с.к.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диметилин тұзы, 720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с.е.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диметилин тұзы, 722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с.е.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диметилин тұзы, 860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с.е.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2,4-Д дихлорфеноксиасет қышқылы, 905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2,4-Д дихлорфеноксиасет қышқылы, 600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1 128,6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дихлорфеноксиасет қышқылы, 344 г/л + дикамба, 120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с.е.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этилгексил эфирі 2,4-Д қышқылы, 552 г/л + дикамба, 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БРЭМБО, э.к.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410 г/л + флорасулам, 7,4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с.э.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850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905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клопиралидтің этилгексил эфирі, 500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300 г/л + флорасулам, 3, 7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с.э.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420 г/л + 2 - қышқыл дикамбасының этилгексил эфирі, 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г/л + метсульфурон - метил, 600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з.б.о.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г/л + триасульфурон, 750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з.б.о.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к.к.р.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г/л + диметиламин тұзы түріндегі дикамбалар қышқылы, 120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с.е.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амин тұздарының қоспасы түріндегі қышқыл, 550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АЙКОН ФОРТЕ, с.к.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г/л + клопиралид, 40 г / л күрделі 2-этилгексил эфирлері түрінде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500 грамм / литр диметиламин түрлі, калийлі және натрийлі тұздары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 с.е.к.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с.д.т.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128 928,5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тұзы глифосаты,757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в.г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с.е.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с.д.т.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 тұзы, 12, 5%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с.е.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с.е.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с.е.к.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э.к.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с.е.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с.е.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с.е.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с.е.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с.е. 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қышқылы, 540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с.е.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540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в.р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с.е.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54%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с.е.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*ЖОЙКЫН МЕГА, 60% с.е.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 540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с.е.к.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глифосат,500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 с.е.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с.е.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с.д.т.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қышқылы,480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с.е.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с.е.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 / л + хлорсульфурон қышқылы, 22,2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с.е.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 4 Д, 357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с.е.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с.е.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кислота, 480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с.е.к.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дикамбалар қышқылы, 480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с.е. 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 - метил, 28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с.е.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г/л + дикамба, 124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с.е.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диметиламин тұзы,750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с.е.к.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4,8 % с.е.к.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с.е.к.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 с.е.к.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с.е.к.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г/л + имазапир, 7,5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ПЛЮС, 2,4 % с.е.к.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3 069,7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с.е.к.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с.е.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в.с.к.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 в.г.р.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 25%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АРСЕНАЛ, 25%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с.е.к.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с.е.к.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 - этил, 150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11, 3 г/кг + тиенкарбазон - метил, 22, 5 г/кг + мефенпир - диэтил - антидот, 135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г/л + амидосульфурон, 100 г/л + мефенпир - диэтил - антидот 250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м.д.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АМИДА, м.д.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кэ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 - п - метил, 80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э.к. 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клоквинтоцет-мексил (антидот), 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СУПЕР, 240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м.с.э.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клоксинтоцет - мексил, 20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к.к.р.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с.е.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с.д.т.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г/л + никосульфурон, 30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м.д.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м.д.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к.с.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4 709,8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к.к.р.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к.н.э.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к.с.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к.с.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с.д.т.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с.ұ.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с.ұ.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с.ұ.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с.д.т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г/кг + трибенурон - метил, 625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 с.д.т.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20 089,3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г/кг + трибенурон - метил, 450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г/кг + трибенурон - метил, 261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с.д.т.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с.ұ. 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с.д.т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с.ұ.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с.д.т.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с.д.т.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с.ұ.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с.д.т.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г/л + клопиралид, 100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 - метил, 150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 - метил, 125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э.к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э.к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м.д.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г/л + МЦПА, 350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с.е.к.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клоквинтоцет-мексил (антидот), 11,25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г/л + клоквинтоцет-мексил (антидот), 12,5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клоквинтоцет - мексил - антидот, 90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м.д.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г/л + пирибензоксим, 20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ГЕЗАГАРД, 500 с.к.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с.е.п.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 с.т.с.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с.д.т.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г/л + тербутилазин 187, 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к.с.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э.к.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г/кг + метсульфурон-метил, 70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с.т.с.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с.д.т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г/кг + метсульфурон - метила, 164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с.д.т.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51 742,0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г/кг + флорасулам, 187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с.д.т.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с.д.т.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с.т.с.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с.т.с.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с.т.с.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с.д.т.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с.д.т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с.д.т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с.т.с.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клоквинтоцет - мексил (антидот), 27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г/л + мефенпир - диэтил (антидот), 75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м.с.э.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 м.с.э.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м.с.э.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м.с.э.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клодинафоп - прапаргил, 90 г/л + клоквинтоцет - мексил, 72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м.с.э.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мефенпир - диэтил (антидот), 27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э.к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27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30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м.с.э.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 + мефенпир - диэтил (антидот), 33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клохинтоцет-мексил (антидот), 47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клодинафоп-пропаргил, 90 г/л + клоквинтоцет-мексил, 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м.с.э.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 - этил (антидот), 35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клоквинтоцет - мексил - антидот, 34, 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м.с.э.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м.с.э.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в.э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клоквинтоцет - мексил - антидот, 35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клоквинтоцет-мексил (антидот), 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э.к.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г/л + клодинафоп - пропаргил, 24 г/л + мефенпир - диэтил, 30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м.э.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пропаргил, 60 г/л + клоквинтоцет - мексил, 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ТОП, м.э.к.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45 г/л + клоквинтоцет-мексил (антидот), 34,5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э.к. 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э.к.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г/л + йодосульфурон - метил - натрий, 1, 0 г/л + тиенкарбазон - метил, 10 г/л + ципросульфид - антидот, 15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м.д.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мас.э.к.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ГАРДИАН, э.к.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э.к.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ЗАЛП, э.к.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г/л + имазамокс, 38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м.д.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ФОРВАРД, мас.э.к.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к.с.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 - метил, 333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с.д.т.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88 221,5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с.ұ.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десмедифам, 70 г/л + фенмедифам, 90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э.к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г/л + десмедифам, 71 г/л + фенмедифам, 91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мас.э.к.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510 г/л + флуроксипир, 90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2Күрделі эфир түріндегі 2,4-Д қышқылы 410 г/л + флорасулам, 5 г/л + флуроксопир 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г/л + флорасулам, 7,4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г/кг + тифенсульфурон - метил, 80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г/кг + трибенурон - метил, 120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с.е.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қышқылы,350 г/л + флорасулам, 7,4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с.э.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г/л + клодинафоп - пропаргил 90 г/л + мефенпир - диэтил 44 г/л (антидот)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 500 г/л + дикват 35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с.е.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к.с.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амин тұзы 960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в.г.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тидиазурон, 360 г/л + диурон, 180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АВГУРОН ЭКСТРА, с.к.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тұзы глифосаты, 888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в.г.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г/л + квинмерак 250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к.с.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с.д.т.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30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в.с.к.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г/л + хлоримурон-этил 12г/л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м.д.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фенмедифам, 110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мас.э.к.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 эфирі, 452,42 г/л + флорасулам, 6,25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с.э.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 эфирі, 300 г/л + флорасулам, 6,25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с.э.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күрделі 2-этилгексил эфирі, 300 г/л + флорасулам, 6,25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с.э.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МПЦА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с.е.к.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с.е.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750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АГРОКСОН, с.е.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 23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с.е.к.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с.е.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г/л + никосульфурон, 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м.д.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22,4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с.е.к.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с.е.к.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калий және натрий тұздарының қоспасы түріндегі қышқыл, 300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с.е.к.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г/кг+ тифенсульфурон-метил, 250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г/кг + тифенсульфурон-метил, 140 г/кг + флорасулам 200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г/л + фенмедифам, 100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г/кг + тифенсульфурон-метил, 375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250 г/л + тебуконазол, 150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ЛАМАДОР, к.с.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фроласуам, 7,4 г/л + изооктил, 2,4-Д дихлорфеноксиацет қышқылы, 540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с.э.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клоквинтоцет-мексил (антидот), 70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г/л + амидосульфурон, 250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367 г/л + клопиралид, 124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с.е.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г/кг + амидосульфурон, 250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с.д.т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г/кг + амидосульфурон, 210 г/кг + флорасулам, 90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г/кг + тифенсульфурон, 350 г/кг + метсульфурон-метил, 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г/л + клодинафоп-прапаргил, 48,5 г/л + клоквинтоцет-мексил (антидот), 57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г/кг + имазапир, 150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г/л + хизалафоп-п-этил, 73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тиенкарбазон-метил, 7,5 г/л + мефенпир-диэтил (антидот), 30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э.к.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БУТИЗАН 400 КС, 40% к.c.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г/л + МЦПА, 200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в.г.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г/л (2,4-Д этилгексил эфирі, 470 г/л) + 2,4-Д қышқылы, 160 г/л (диметилалкил-амин тұзы)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клоквинтоцет-мексил (антидот), 23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г/л + 2,4-Д-2- этилгексил, 430 г/л + мефенпир-диэтил (антидот), 25 г/л)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м.д.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мепикват-хлорид, 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ПИКВАТ, 5 % в.р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г/л+цигалофоп-бутил, 100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м.д.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г/кг + никосульфурон, 92 г/кг, дикамба қышқылы, 550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 ұшпа эфирлер 2,4-Д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г/л+ пиклорама, 67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с.е.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э.к.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г/кг + йодосульфурон-метил-натрий, 6 г/кг + мефенпир-диэтил (антидот), 90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в.г.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с.ұ.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2-этил-гексил эфирі түріндегі 2,4-Д қышқылы, 300 г/л + флорасулам, 5,35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АССОЛЮТА, м.к.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2-этил-гексил эфирі түріндегі 2,4-Д қышқылы, 410 г/л + флорасулам, 15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АССОЛЮТА ПРАЙМ, м.к.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имазетапир, 50 г/л + имазапир, 20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ЛИГР ГИБРИД, м.к.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биспирибак, 400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э.к.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изопропиламин тұзы түріндегі глифосат қышқылы, 360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*ПАССАТ, с.е.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ипконазол, 15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РАНКОНА, 1,5% м.э.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240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СИТИЗЕН, 24% к.с.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г/л + никосульфурон, 60 г/л + тифенсульфурон-метил, 11,25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м.д.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г/кг + трибенурон-метил, 48 г/кг + флорасулам, 16 г/кг + клоквинтоцет-мексил (антидот), 37,5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с.ұ.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 қышқылы, 160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с.е.к.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КАЛИФ 480, э.к.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 г/кг + МЦПА, 680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БРАНДЕР, с.ұ.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г/л + Күрделі эфир түріндегі 2,4-Д қышқылы, 500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 эфирі түрінде, 452,42 г/л + флорасулам, 6,25 г/л)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с.э.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г/л + тебуконазол, 200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к.к.р.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400, к.к.р.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СУНКАР 400, к.к.р.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к.к.р.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э.к. 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г/л + эпоксиконазол, 187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к.с.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г/л + карбендазим, 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к.с.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г/л + тебуконазол, 148 г/л + протиоканазол, 53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г/л + триадимефон, 100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 25% с.к.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ципроконазол, 80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к.с.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м.с.э.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г/л + пропиконазол, 100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к.с.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г/л + флутриафол, 75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к.с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к.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г/л + эпоксиконазол, 62,5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АБАКУС, 12,5 % с.э.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2 872,2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г/л + ципроконазол, 80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г/л + тебуконазол, 200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к.м.э.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г/л + эпоксиконазол, 160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г/л + тебуконазол, 167 г/л + триадименол, 43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г/л + тебуконазол, 317 г/л + флутриафол, 93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к.с.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г/л + тебуконазол, 400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РИДЕЛЬ, к.с.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г/л + тебуконазол, 167 г/л + триадименол, 43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к.с.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г/л + флутриафол, 117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к.с.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г/л + флутриафол, 78 г/л + клотианидин, 73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к.с.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г/л + тебуконазол, 160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г/л + тебуконазол, 250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г/л+пираклостробин, 115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к.с.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г/л+тебуканазол, 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г/л + тиофанат-метил, 300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к.с.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г/л + тиофанат-метил, 200 г/л+металаксил, 100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к.с.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г/л + тебуконазол, 210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к.с.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г/л + эпоксиконазол, 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с.э.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г/л + азоксистробин, 100 г/л + ципроконазол, 30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ПРОТОКОЛ, э.к.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г/л + метконазол, 27,5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түйіршіктер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эмульсия концентраты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100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200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с.к.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с.е.к.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с.е.к.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с.е.к.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с.е.к.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КОЛОРАДО, с.е.к.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700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с.д.т.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ЭКСТРА,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г/л+ лямбда-цигалотрин, 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 210 г/л+бета-цифлутрин 90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к.с.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г/л + бифентрин, 20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малатиона, 570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200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м.в.с.к.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м.в.с.к.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г/л + имидаклоприд, 100 г/л + клотианидин, 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80 г/л + дифлубензурон, 96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АЛЬФАМИЛИН, 17,6% c.к.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г/л+ацетамиприд, 115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240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в.с.к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480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к.с.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э.к.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40 %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м.э.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пиримифос-метил, 500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м.д.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с.ұ.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к.с.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м.в.с.к.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ЦЕПЕЛЛИН, э.к.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337 г/л + флутриафол, 78 г/л + клотианидин 73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к.с.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г/л+имидаклоприд 210 г/л+лямбда-цигалотрин 105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к.с.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г/л + лямбда- цигалотрин, 106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э.к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эмамектин бензоат, 50 г/кг + луфенурон, 400 г/кг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ПРОКЛЭИМ ФИТ 450, в.г.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флубендиамид, 480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к.с.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 + гамма-цигалотрин, 6,4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диафентиурон, 500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500, к.с.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в.г.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г/л + лямбда-цигалотрин, 15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э.к.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г/кг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р.п.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р.п.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ГРИНДА, р.п.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300 г/кг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с.д.т.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400 г/кг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с.д.т.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г/л+лямбда-цигалатрин, 150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ЭСПАДА, 350 с.к.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г/л + бета-циперметрин, 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 + альфа-циперметрин, 120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к.с.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г/л+ циперметрин, 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э.к. 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э.к.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10% р.п.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в.э.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262,5 г/л + дифеноконазол, 25 г/л + флудиоксонил, 25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СЕЛЕСТ ТОП 312,5, к.с.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600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КАЛИБР, к.с.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г/л + лямбда-цигалотрин, 135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c.к.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м.к.с.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м.к.с.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c.к.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хлорпирифос, 500 г/л+ циперметрин, 50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5%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СУМИТИОН, 50%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г/л + абамектин, 11,4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к.с.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г/л + дельтаметрин, 10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м.д.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к.с.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г/л + имидаклоприд, 120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к.с.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в.с.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э.к.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азидирахтин, 0,3%)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ГРЕЕН ГОЛД, 0,3% мас.э.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 45 млрд. кем емес өмірге қабілетті спор/г, биологиялық белсенділігі 1500 ЕА/г, экзотоксин бар болуы 0, 6-0, 8% (спорлы-кристалдық комплекс и син-экзотоксин Вacillus thurinqiensis, var. тhurinqiensis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БИТОКСИБАЦИЛЛИН, сух.п.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Ескертпе: * қос мақсаттағы мемлекеттік тіркеуі бар, гербицид және десикант ретінде пайдаланылатын препараттар;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қос мақсаттағы мемлекеттік тіркеуі бар, инсектицид және ауыл шаруашылығы тауарын өндірушілердің қойма жайларындағы қорлардың зиянкестеріне қарсы қолдануға рұқсат етілген преапараттар ретінде пайдаланылатын препараттар;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 қос мақсаттағы мемлекеттік тіркеуі бар, инсектицид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**** үш мақсаттағы мемлекеттік тіркеуі бар, инсектицид және ауыл шаруашылығы тауарын өндірушілердің қойма жайларындағы қорлардың зиянкестеріне қарсы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 қос мақсаттағы мемлекеттік тіркеуі бар, инсектицид және фунгицид ретінде пайдаланылатын препараттар;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 қос мақсаттағы мемлекеттік тіркеуі бар, инсектицид және егіс алдындағы өндеуге арналған препарат ретінде пайдаланылатын препараттар.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"30"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қаулысына 2 қосымша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Пестицидтерді субсидиялауға бюджеттік қаражатының көлемі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578"/>
        <w:gridCol w:w="5461"/>
        <w:gridCol w:w="5461"/>
      </w:tblGrid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 көлемі, теңге 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119 787 000,0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119 787 000,0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