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09f0" w14:textId="8250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тұқым шаруашылығын дамытуды субсидиялауға арналған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2021 жылғы 15 наурыздағы № 18/03 қаулысы. Қарағанды облысының Әділет департаментінде 2021 жылғы 18 наурызда № 6251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актілердің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тұқым шаруашылығын дамытуды субсидиялауға арналған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"____"_______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18/03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тұқым шаруашылығын дамытуды субсидиялауға арналған субсидиялар көлемдері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Қарағанды облысының әкімдігінің 02.12.2021 </w:t>
      </w:r>
      <w:r>
        <w:rPr>
          <w:rFonts w:ascii="Times New Roman"/>
          <w:b w:val="false"/>
          <w:i w:val="false"/>
          <w:color w:val="ff0000"/>
          <w:sz w:val="28"/>
        </w:rPr>
        <w:t>№ 85/01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2324"/>
        <w:gridCol w:w="3199"/>
        <w:gridCol w:w="3200"/>
        <w:gridCol w:w="2761"/>
      </w:tblGrid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көлемдері,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 тұқымдары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427 078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