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e622" w14:textId="b86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"Сатып алынатын ауылшаруашылық өнімдерінің бірлігіне арналған субсидиялар нормативтерін бекіту туралы" Оңтүстік Қазақстан облысы әкімдігінің 2015 жылғы 13 шілдедегі № 217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6 сәуірдегі № 94 қаулысы. Түркістан облысының Әдiлет департаментiнде 2021 жылғы 6 сәуірде № 6150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2015 жылғы 13 шілдедегі № 217 "Сатып алынатын ауылшаруашылық өнімдерінің бірлігіне арналған субсидиялар нормативтерін бекіту туралы" (Нормативтік құқықтық актілерді мемлекеттік тіркеудің тізілімінде № 3266 болып тіркелген, 2015 жылғы 30 шілдеде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"Сатып алынатын ауылшаруашылық өнімдерінің бірлігіне арналған субсидиялар нормативі"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Ұ.Тәжібаевқа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Қ.А. Қайыпбек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"Сатып алынатын ауылшаруашылық өнімдерінің бірлігіне арналған субсидиялар нормативтерін бекіту туралы" Түркістан облысы әкімдігінің 2015 жылғы 13 шілдедегі № 217 қаулысына өзгеріс енгізу туралы" 2021 жылғы "_____"___________ №______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"6"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 бірлігіне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7"/>
        <w:gridCol w:w="3456"/>
        <w:gridCol w:w="3457"/>
      </w:tblGrid>
      <w:tr>
        <w:trPr>
          <w:trHeight w:val="30" w:hRule="atLeast"/>
        </w:trPr>
        <w:tc>
          <w:tcPr>
            <w:tcW w:w="5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сүт үшін, теңге/литр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өндіру үшін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 өндіру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