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12bb" w14:textId="1741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Бірінші Мамыр ауылдық округі Зағамбар елді мекені Әл-Фараби көшесінде бруцеллез бойынша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ауданының Бірінші Мамыр ауылдық округi әкiмiнiң 2021 жылғы 18 наурыздағы № 15 шешiмi. Түркістан облысының Әдiлет департаментiнде 2021 жылғы 18 наурызда № 6105 болып тiркелдi. Күші жойылды - Түркістан облысы Төлеби ауданының Бірінші Мамыр ауылдық округi әкiмiнiң 2021 жылғы 22 қазандағы № 56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ауданының Бірінші Мамыр ауылдық округi әкiмiнiң 22.10.2021 № 56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> 7) тармақшасына сәйкес, Қазақстан Республикасы Ауыл шаруашылығы министрлігінің Ветеринариялық бақылау және қадағалау комитетінің Төлеби аудандық аумақтық инспекциясының 2021 жылғы 15 наурыздағы № 08-02-07/74 ұсынысы негізінде, Бірінші Мамыр ауылдық округінің әкімі ШЕШІМ 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ауданының Бірінші Мамыр ауылдық округіне қарасты Зағамбар елді мекені, Әл-Фараби көшесі № 54 үйден ірі қара малдың "бруцеллез" ауруына оң нәтиже бергеніне байланысты, Бірінші Мамыр ауылдық округі, Зағамбар елді мекені, Әл-Фараби көшесінің №40 үйден бастап № 70 үйдің аралығына шектеу іс-шаралары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ауданының Бірінші Мамыр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Бірінші Мамыр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