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718b" w14:textId="2857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2020 жылғы 25 желтоқсандағы № 64-2 "2021-2023 жылдарға арналған Аралтөбе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2021 жылғы 22 сәуірдегі № 5-2 шешімі. Батыс Қазақстан облысының Әділет департаментінде 2021 жылғы 23 сәуірде № 7038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2020 жылғы 25 желтоқсандағы № 64-2 "2021-2023 жылдарға арналған Аралтөбе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№6683 тіркелген, 2021 жылғы 6 қаңтарда Қазақстан Республикасының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Аралтөбе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17 484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16 978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20 488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-3 004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3 004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3 004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Сырым аудандық мәслихат аппаратының бас маманы (А.Орашева)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№64-2 шешіміне 1 -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Аралтөбе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4193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