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39ba" w14:textId="e513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2022 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22 шілдедегі № 153 қаулысы. Қазақстан Республикасының Әділет министрлігінде 2022 жылғы 27 шілдеде № 28923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 мемлекеттік тіркеу тізілімінде № 20209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Түркістан облысының 2022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Түркістан облысының 2022 жылға арналған саны зиян тигізудің экономикалық шегінен жоғары зиянды және аса қауіпті зиянды организмдерге, карантиндік объектілерге қарсы өңдеулер жүргізуге арналған пестицидтердің, биоагенттердiң (энтомофагтардың) құнын арзандатуға арналған субсидиялар көлемі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Осы қаулының орындалуын бақылау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22 шілдедегі</w:t>
            </w:r>
            <w:r>
              <w:br/>
            </w:r>
            <w:r>
              <w:rPr>
                <w:rFonts w:ascii="Times New Roman"/>
                <w:b w:val="false"/>
                <w:i w:val="false"/>
                <w:color w:val="000000"/>
                <w:sz w:val="20"/>
              </w:rPr>
              <w:t>№ 153 қаулысына 1-қосымша</w:t>
            </w:r>
          </w:p>
        </w:tc>
      </w:tr>
    </w:tbl>
    <w:bookmarkStart w:name="z8" w:id="6"/>
    <w:p>
      <w:pPr>
        <w:spacing w:after="0"/>
        <w:ind w:left="0"/>
        <w:jc w:val="left"/>
      </w:pPr>
      <w:r>
        <w:rPr>
          <w:rFonts w:ascii="Times New Roman"/>
          <w:b/>
          <w:i w:val="false"/>
          <w:color w:val="000000"/>
        </w:rPr>
        <w:t xml:space="preserve"> Түркістан облысының 2022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w:t>
      </w:r>
      <w:r>
        <w:rPr>
          <w:rFonts w:ascii="Times New Roman"/>
          <w:b/>
          <w:i w:val="false"/>
          <w:color w:val="000000"/>
        </w:rPr>
        <w:t>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топтары бойынша әсерлі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грамм,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1 литріне (килограмына) арналған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ДАЙОВИД 72 %,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КОРСО 72%,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оксим дикамба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Этилгексил эфирі түріндегі 2,4 –Д дихлорфенокси сірке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–Д дихлорфенокси сірке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 СЭФИР,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 дихлорфенокси сірке қышқылы, 344 грамм/литр + дикамба, 120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552 грамм/литр + дикамба,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БРЭМБО,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қышқылының 2-этилгексил эфирі, 905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ЭФИР,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АБСИНТИУМ,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КОРСО, эмулгирленген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грамм/литр + флорасулам, 3,7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грамм/литр + 2 - этилгексил эфирі дикамба қышқылы,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триасульфурон,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КЛИАРАП,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грамм/литр + диметиламин тұзы түріндегі қышқыл дикамбасы,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қышқылы, 410 грамм/литр + клопиралид, күрделі 2-этилгексил эфирі түріндегі 40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500 грамм/литр, диметиламин, калий және натрий түріндегі тұздар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ГУЛЛИВЕР,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ФЕЛИКС 757 %,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ФОРТЕ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ДАРА,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 – калий тұздары,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 108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ПЛЮС,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ЭНТОГЛИФОС 50%,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МЕГА 60%,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МАСТЕР,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КУНГФУ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ГЛИФОШАНС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 СТАР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грамм/литр + хлорсульфурон қышқылы, 22,2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Д, 357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ДЕЙМОС,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ДКБ,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РЕЙНВЕЛ,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 - метил, 28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2,4 - Д, 357 грамм/литр + дикамба,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ДИОМА,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ИМАЗОШАНС,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 ерітіндісі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 СУПЕР 25%,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11,3 грамм/килограмм + тиенкарбазон - метил, 22,5 грамм/килограмм + мефенпир - диэтил - антидот, 135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25 грамм/литр + амидосульфурон, 100 грамм/литр + мефенпир - диэтил - антидот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АМИДА,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ШЕДОУ,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ГРАМИНИОН,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116,2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СОНДЕЛЕКТ,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 - п - метил,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ПИЛАРОФ,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ЛИБЕРТИ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клоксинтоцет - мексил,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ИТАРР 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 ПЛЮС,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ЗЕНКОШАНС,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МИСТРАЛЬ,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ДУЭТ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суланатын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СУПЕРМЕТ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КАНЦЛЕР,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ГАЙТАН,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пиклорам, 150 грамм/литр + МЦПА, 350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клоквинтоцет-мексил (антидот),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50 грамм/литр + клоквинтоцет-мексил (антидот),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 антидот,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ШАНСГАРД,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65 089,28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РИМКОРН,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101 785,71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грамм/литр + тербутилазин 187,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ДУШАНС,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грамм/килограмм+метсульфурон-метил, 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наноэмульсия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метила, 164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АЛЛЕРТ,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құрғақ ақпа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МАДЖЕСТИК,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клоквинтоцет - мексил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мефенпир - 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мефенпир - диэтил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фенклоразол-этил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клохинтоцет-мексил (антидот), 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ТРИМИКС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 - этил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34,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ШАНСЮГЕН,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клоквинтоцет - мексил,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микрокапсулаланған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45 грамм/литр + клоквинтоцет-мексил (антидот), 34,5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МАЭСТРО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250,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йодосульфурон - метил - натрия, 1, 0 грамм/литр + тиенкарбазон - метил, 10 грамм/литр + ципросульфид - антидот,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майлы концентратты эмульсиясы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ЕССЕНЗЛАК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концентратты эмульсиясы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333,75 грамм/килограмм + метсульфурон - метил, 333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десмедифам, 70 грамм/литр + фенмедифам,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десмедифам, 71 грамм/литр + фенмедифам, 91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БЕТАШАНС ТРИО,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 фенмедифам, 63 + десмедифам, 21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концентратты эмульсиясы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510 грамм/литр + флуроксипир,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410 грамм/литр + флорасулам, 5 грамм/литр + флуроксопир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хизалафоп - п - тефурил,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грамм/килограмм + трибенурон - метил, 120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350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44 грамм/литр (антидот)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грамм/литр глифосат қышқылы + дикват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фенклоразол-этил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ВИЛЛАН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сулы-суспензиялы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38 грамм/литр + хлоримурон-этил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110 грамм/литр + фенмедифам,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22,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150 грамм/литр + фенмедифам,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300,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ЭТИЛГЕКСУЛАМ-Д,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ТИМСПРЕЙ,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КАТТЕНГ,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2,4-Д,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тұзы,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400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тұздарының қоспасы түріндегі МЦПА қышқылы,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тифенсульфурон-метил,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410 грамм/килограмм + тифенсульфурон-метил, 140 грамм/килограмм + флорасулам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100 грамм/литр + фенмедифам,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БИЦЕПС 22,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фенмедифам, 80 грамм/литр + десмедифам,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БИТАП-КОМПАКТ, 16%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960,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200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БЕЛИССИМО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грамм/литр + амидосульфурон,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367 грамм/литр + клопиралид, 124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ЛАЙТ,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450 грамм/килограмм + амидосульфурон, 210 грамм/килограмм + флорасулам,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350 грамм/килограмм + тифенсульфурон, 350 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 этил, 170 грамм/литр + клодинафоп-прапаргил, 48,5 грамм/литр + клоквинтоцет-мексил (антидот), 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137 грамм/литр + хизалафоп-п-этил,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140 грамм/литр + хизалафоп-п-этил,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тиенкарбазон-метил, 7,5 грамм/литр + мефенпир-диэтил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200 грамм/литр + МЦПА,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630 грамм/литр (2,4-Д этилгексил эфирі, 470 грамм/литр) + 2,4-Д қышқылы, 160 грамм/литр (диметилалкил-амин тұздары)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ЛАЙТ,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5 грамм/литр + 2,4-Д-2- этилгексил, 430 грамм/литр + мефенпир-диэтил (антидот),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МУШКЕТ ПЛЮС,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13,33 грамм/литр + цигалофоп -бутил,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ТОПШОТ 113,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23 грамм/килограмм + никосульфурон, 92 грамм/килограмм, дикамба қышқылы, 550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 ПЛЮС,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35 грамм/килограмм + никосульфурон, 120 грамм/килограмм + мезотрион, 370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аз ұшатын эфирлер 2,4-Д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ОКТИГЕН 40%,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267 грамм/литр+ пиклорама, 67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ЛЕРАШАНС,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КРУЦИФЕР,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300 грамм/литр+ пиклорам,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ГАЛИОН,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 30 грамм/килограмм + йодосульфурон-метил-натрий, 6 грамм/килограмм + мефенпир-диэтил (антидот),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грамм/литр + флорасулам, 5,35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ПРАЙМ, майлы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СУПЕР,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имазетапир, 50 грамм/литр + имазапир,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ГИБРИД,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150 грамм/литр + никосульфурон, 60 грамм/литр + тифенсульфурон-метил,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СУПЕРКОРН,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грамм/литр + күрделі эфирі түріндегі 2,4-Д қышқылы,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ПРОГРЕСС ФОРТЕ,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ПРАЙМУР, суспензиялық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КЛИНЧ 100 10 %,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359 грамм/килограмм + метсульфурон-метил,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2.0,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 + хизалофоп-п-этил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ГЕЙЗЕР,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60 грамм/литр + флорсулам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650 грамм/килограмм + тефилсульфурон-метил, 60 грамм/килограмм + флорсулам 40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эфирі түріндегі 2,4 Д қышқылы, + карфентразон-этил, 20 грамм/литр + флуросипир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(аз ұшатын эфирлер С7-С9),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 320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пропизахлор,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БЕНИТО,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клопиралид, 90 грамм/литр +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ИЛИОН,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100 грамм/литр + флорасулам,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 + кломазон,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ПРОПОНИТ ДУО,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75 грамм/литр + мефенпир-диэтил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ЭНТО СУПЕР 7,5 %, майлы-сулы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флорасулама, 104 грамм/килограмм, трибенурон-метила, 500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ГРАНД,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ДУО, коллоидты ертінді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400,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400, коллоидты ертінді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САМУРЫК 400, коллоидты ертінді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ДУО, коллоидты ертінді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310 грамм/литр + эпоксиконазол, 187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ТИРАКС ДУО,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 ДУО 49,7%,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500 грамм/литр + карбендазим,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224 грамм/литр + тебуконазол, 148 грамм/литр + протиоканазол, 53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ТРИАФОЛ 25%,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250,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КЛЭРИТИ,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25%,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СКАЙСТАР,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АМИСТАР ЭКСТРА 280,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СУПЕРСТАР,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ЦАРИЦА, майлы-сулы эмульсия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 + пропиконазол,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225 грамм/литр + флутриафол,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СУПЕР,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ФОРТЕ,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62,5 грамм/литр + эпоксиконазол,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АБАКУС УЛЬТРА,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100 грамм/литр + карбендазим,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ФЕРАЗИМ ГРИН,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АЛЬТО СУПЕР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КОЛОСАЛЬ ПРО, микроэмульсия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240 грамм/литр + эпоксиконазол,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 46%,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90 грамм/литр + тебуконазол, 317 грамм/литр + флутриафол, 93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97 грамм/литр + тебуконазол,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381 грамм/литр + флутриафол, 117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337 грамм/литр + флутриафол, 78 грамм/литр + клотианидин,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КОМБИ,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80 грамм/литр + тебуконазол,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ПРОЗАРО КВАНТУМ,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 180 грамм/литр +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ЭВИТО 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230 грамм/литр+пираклостробин,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ПИЛАРТЕП,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ципроканазол, 300 грамм/литр + тебуканазол,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200 грамм/литр + тиофанат-метил,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210 грамм/литр + тебуконазол, 210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КОПРОТЕКТ,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250 грамм/литр + тебуконазол,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МАТАДОР,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133 грамм/литр + эпоксиконазол,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ПИКСТАР, суспензиялық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37,5 грамм/литр + метконазол, 27,5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6,5%,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390,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125 грамм/литр + триадимефон,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 АЭРО,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ЭНТОЛИКУР 22,5 %,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 500,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41,6 грамм/литр + пираклостробин 66,6 грамм/литр + флуксапироксад 41,6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ЦЕРИАКС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300 грамм/литр + азоксистробина,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пропиканазола 140 грамм/литр + тебуканазола, 140 грамм/литр + эпоксиназола,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ТРИАДА,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крезоксим-метила, 250 грамм/литр, эпоксиконазол,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флокумафен,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 0.005%, балауыз брикеттері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бродифакум,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КЛЕРАТ Г 0,005%,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фостиазат,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НЕМАТОРИН 10,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ГЮХАРАД 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050,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***АХИЛЛЕС 050,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ЗЕОН 050,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ЛЯТРИН,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ДАЛАТЭ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лямбда-цигалотрин,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ГУНСЯО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БРЕЙК,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лямбда-цигалотрин, 250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ГАНИМЕД,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хлоранантранилипрол, 100 грамм/литр + лямбда-цигалотрин, 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АМПЛИГО 15, майлы суспензия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ДАКЛОПРИД 20%,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ТАНРЕК, суда еритін концентрат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СТРАГЛ,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ЛУИДОР,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КРЕЙСЕР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ЦЕЗАРЬ,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КЛОРИД,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ПИЛАРКИНГ,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КИНОКС,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ВАРРАНТ,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150 грамм/литр+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АМАДЕУС,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ПЛЮС,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210 грамм/литр +бета - цифлутрин 90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ТЕРРАНО,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400 грамм/литр + бифентрин,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ПИРИНЕКС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**АЛИОТ,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**ФУФАНОН 57%,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альфа-циперметрин,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 майлы-сулы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125 грамм/литр + имидаклоприд, 100 грамм/литр + клотианидин,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НЕО,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 + дифлубензурон,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106 грамм/литр + ацетамиприд,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ЭКСТРА,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240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сулы-суспензиялық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ДИФЛУР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ДИМИЛИН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диметоат, 400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СИРОККО,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РОГОР-С,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БИ-58 Топ,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БИММЕР,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УСТАД,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ШАРПЕЙ, микроэмульсия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ЦИРАКС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АСКУМ,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ЭЛИСТЕР,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пиримифос-метил, 500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****АКТЕЛЛИК 500,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БИСКАЯ,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ЭКСПЕРТ,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ЛАННАТ,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КОРАГЕН,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майлы-сулы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АГРОЦИП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**ФАСКОРД,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57 грамм/литр + имидаклоприд 210 грамм/литр + лямбда-цигалотрин 105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тиаметоксам, 141 грамм/литр + лямбда- цигалотрин, 106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247,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СОЛАМ,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18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ВЕРТИМЕК 018,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АБАЛОН 1,8%,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МЕКАР,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эмамектин бензоат, 50 грамм/килограмм + луфенурон, 400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ПРОКЛЭЙМ ФИТ 450,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флубендиамид,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 + гамма-цигалотрин, 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ПАУЕР,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ПУНТО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300 грамм/литр + лямбда-цигалотрин,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315,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 200,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МОСПИЛАН 20%, еритін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300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ХОРНЕТ 300,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грамм/литр + лямбда-цигалатрин, 150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 350,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300 грамм/литр + бета-циперметрин,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 + альфа-циперметрин,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500 грамм/литр+ циперметрин,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ХЛОРЦИРИН 55%,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КОМБАТ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ПРО,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ЦИПЕРФОС-Д,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СЭМПАЙ,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***ОМАЙТ 57%, 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145 грамм/литр + лямбда-цигалотрин, 135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ПИЛАРКЛОТРИН ZC,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микрокапсуладанған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ВАНТЕКС, микрокапсулаланған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НОМОЛТ 15%,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спиромезифен, 228,6 грамм/литр + абамектин, 11,4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ОБЕРОН РАПИД,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100 грамм/литр + дельтаметрин,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ПРОТЕУС,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АЛЬВЕРДЕ,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спиротетрамат, 120 грамм/литр + имидаклоприд,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МОВЕНТО ЭНЕРДЖИ,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сулы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МАТЧ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700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ДИМИПРИД 70%,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МАРЛЕНОПРИДА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ТОРЕАДОР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БЕНЕВИЯ,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200 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ВЕРИМАРК,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ламинарин,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ВАЦИПЛАНТ, сұйық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фитобактериомицин-стрептотрицин антибиотиктерінің кешені, БА-120000 ЕА/миллилитр, 32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ФИТОЛАВИН,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МАКРОЛОФУС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Ескертпе: * екі мақсаттағы мемлекеттік тіркеуі бар және гербицид пен десикант ретінде пайдаланылатын препараттар;</w:t>
      </w:r>
    </w:p>
    <w:bookmarkEnd w:id="7"/>
    <w:bookmarkStart w:name="z11" w:id="8"/>
    <w:p>
      <w:pPr>
        <w:spacing w:after="0"/>
        <w:ind w:left="0"/>
        <w:jc w:val="both"/>
      </w:pPr>
      <w:r>
        <w:rPr>
          <w:rFonts w:ascii="Times New Roman"/>
          <w:b w:val="false"/>
          <w:i w:val="false"/>
          <w:color w:val="000000"/>
          <w:sz w:val="28"/>
        </w:rPr>
        <w:t>
      ** қосарланған мақсаттағы мемлекеттік тіркеуі бар және инсектицид ретінде және ауыл шаруашылығы өнімін өндірушілердің қойма үй-жайларында қорлардың зиянкестеріне қарсы қолдануға рұқсат етілген препараттар ретінде пайдаланылатын препараттар;</w:t>
      </w:r>
    </w:p>
    <w:bookmarkEnd w:id="8"/>
    <w:bookmarkStart w:name="z12" w:id="9"/>
    <w:p>
      <w:pPr>
        <w:spacing w:after="0"/>
        <w:ind w:left="0"/>
        <w:jc w:val="both"/>
      </w:pPr>
      <w:r>
        <w:rPr>
          <w:rFonts w:ascii="Times New Roman"/>
          <w:b w:val="false"/>
          <w:i w:val="false"/>
          <w:color w:val="000000"/>
          <w:sz w:val="28"/>
        </w:rPr>
        <w:t>
      ***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w:t>
      </w:r>
    </w:p>
    <w:bookmarkEnd w:id="9"/>
    <w:bookmarkStart w:name="z13" w:id="10"/>
    <w:p>
      <w:pPr>
        <w:spacing w:after="0"/>
        <w:ind w:left="0"/>
        <w:jc w:val="both"/>
      </w:pPr>
      <w:r>
        <w:rPr>
          <w:rFonts w:ascii="Times New Roman"/>
          <w:b w:val="false"/>
          <w:i w:val="false"/>
          <w:color w:val="000000"/>
          <w:sz w:val="28"/>
        </w:rPr>
        <w:t>
      **** үш мақсатта мемлекеттік тіркелген және инсектицид ретінде және ауыл шаруашылығы өнімдерін өндірушілердің қойма үй-жайларында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w:t>
      </w:r>
    </w:p>
    <w:bookmarkEnd w:id="10"/>
    <w:bookmarkStart w:name="z14" w:id="11"/>
    <w:p>
      <w:pPr>
        <w:spacing w:after="0"/>
        <w:ind w:left="0"/>
        <w:jc w:val="both"/>
      </w:pPr>
      <w:r>
        <w:rPr>
          <w:rFonts w:ascii="Times New Roman"/>
          <w:b w:val="false"/>
          <w:i w:val="false"/>
          <w:color w:val="000000"/>
          <w:sz w:val="28"/>
        </w:rPr>
        <w:t>
      ***** екі мақсаттағы мемлекеттік тіркеуі бар және инсектицид және фунгицид ретінде пайдаланылатын препараттар.</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22 шілдедегі</w:t>
            </w:r>
            <w:r>
              <w:br/>
            </w:r>
            <w:r>
              <w:rPr>
                <w:rFonts w:ascii="Times New Roman"/>
                <w:b w:val="false"/>
                <w:i w:val="false"/>
                <w:color w:val="000000"/>
                <w:sz w:val="20"/>
              </w:rPr>
              <w:t>№ 153 қаулысына 2-қосымша</w:t>
            </w:r>
          </w:p>
        </w:tc>
      </w:tr>
    </w:tbl>
    <w:bookmarkStart w:name="z16" w:id="12"/>
    <w:p>
      <w:pPr>
        <w:spacing w:after="0"/>
        <w:ind w:left="0"/>
        <w:jc w:val="left"/>
      </w:pPr>
      <w:r>
        <w:rPr>
          <w:rFonts w:ascii="Times New Roman"/>
          <w:b/>
          <w:i w:val="false"/>
          <w:color w:val="000000"/>
        </w:rPr>
        <w:t xml:space="preserve"> Түркістан облысының 2022 жылға арналған саны зиян тигізудің экономикалық шегінен жоғары зиянды және аса қауіпті зиянды организмдерге, карантиндік объектілерге қарсы өңдеулер жүргізуге арналған пестицидтердің, биоагенттердiң (энтомофагтардың) құнын арзандатуға арналған субсидиялар көлем</w:t>
      </w:r>
      <w:r>
        <w:rPr>
          <w:rFonts w:ascii="Times New Roman"/>
          <w:b/>
          <w:i w:val="false"/>
          <w:color w:val="000000"/>
        </w:rPr>
        <w:t>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521 410,0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