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83999" w14:textId="1b839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Қонаев қаласының шекарасын (шегін)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2023 жылғы 24 қарашадағы № 410 бірлескен қаулысы және Алматы облыстық мәслихатының 2023 жылғы 24 қарашадағы № 9-53 шешімі. Алматы облысы Әділет департаментінде 2023 жылғы 1 желтоқсанда № 6051-05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108-бабының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 Заңының 11-бабының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Қонаев қаласы әкімдігі мен мәслихатының бірлескен ұсынысы негізінде, Алматы облысының әкімдігі ҚАУЛЫ ЕТЕДІ және Алматы облыстық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бірлескен Алматы облысы әкімдігінің қаулысы мен Алматы облыстық мәслихатының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облысы Іле ауданының Жетіген ауылдық округінің шекарасына жалпы көлемі 10962 гектар жерді беру арқылы Қонаев қаласының шекарасы (шегі) өзгертіліп, жалпы көлемі 307864 гектар шекарасында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бірлескен Алматы облысы әкімдігінің қаулысы мен Алматы облыстық мәслихатының шешімінің орындалуын бақылау Алматы облысы әкімінің жетекшілік ететін орынбасарына жүктелсін.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Алматы облысы әкімдігінің қаулысы мен Алматы облыстық мәслихатының шешімі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облыстық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Байедилов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әкімдігі 2023 жылғы 24 қарашадағы № 410 мен Алматы облыстық мәслихатының 2023 жылғы 24 қарашадағы № 9-53 бірлескен шешіміне қосымша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Қонаев қаласынан Іле ауданының Жетіген ауылдық округінің шекарасына берілетін жерлерінің экспликациясы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жер ауданы (гектар)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көлік, байланыс, ғарыш қызметі, қорғаныс, ұлттық қауіпсіздік мұқтаждығына және өзге де ауыл шаруашылығы мақсатына арналмаған жерлер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аумақтардың жерлері, сауықтыру, рекреациялық және тарихи-мәдени мақсаттағы жерлер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қорының жерлері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қорының жерлері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 (гектар)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қаласынан Іле ауданының Жетіген ауылдық округінің шекарасына берілетін жерлерінің жалпы ауданы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