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b0b3" w14:textId="7f3b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тыңайтқыштар түрлерінің тізбесін және субсидиялар нормаларын, сондай-ақ тыңайтқыштарды (органикалық тынайтқыштарды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6 сәуірдегі № 83/2 қаулысы. Павлодар облысының Әділет департаментінде 2023 жылғы 6 сәуірде № 7317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"Өсімдік шаруашылығы өнімінің шығымдылығы мен сапасын арттыруды субсидиялау қағидаларын бекіту туралы"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20209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2023 жылға арналған субсидияланатын тыңайтқыштар түрлерiнің тізбесі және тыңайтқыштарды сатушыдан сатып алынған тыңайтқыштардың 1 тоннасына (килограммына, литріне) субсидиялар нормалары, сондай-ақ тыңайтқыштарды (органикалық тыңайтқыштарды қоспағанда) субсидиялауға 2 314 714 000 (екі миллиард үш жүз он төрт миллион жеті жүз он төрт мың) теңге мөлшерінде бюджеттік қаражат көлемдері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әкімдігінің 20.12.2023 </w:t>
      </w:r>
      <w:r>
        <w:rPr>
          <w:rFonts w:ascii="Times New Roman"/>
          <w:b w:val="false"/>
          <w:i w:val="false"/>
          <w:color w:val="000000"/>
          <w:sz w:val="28"/>
        </w:rPr>
        <w:t>№ 334/4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жетекшелік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тыңайтқыштар түрлерiнің тізбесі және тынайтқыштарды сатушыдан сатып алынған тыңайтқыштардың 1 тоннасына (килограмына, литріне)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Павлодар облысы әкімдігінің 09.10.2023 № </w:t>
      </w:r>
      <w:r>
        <w:rPr>
          <w:rFonts w:ascii="Times New Roman"/>
          <w:b w:val="false"/>
          <w:i w:val="false"/>
          <w:color w:val="ff0000"/>
          <w:sz w:val="28"/>
        </w:rPr>
        <w:t>247/3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33,5% азот бар аммиак-нитратты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аммоний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маркасы түйіршіктелген аммоний сульфаты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тукоқоспасы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тукоқоспасы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маркалары карбамид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маркасы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аммоний-6,8 кем емес, N нитрат-6,8 кем емес, N амид-13,5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КАС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Са-5-6,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 кен орнының фосфорит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Аммофос 12:52 (өзгертілген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тукоқоспасы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маркаcы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калий хлориді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0-0-61 (KCl)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калий сульфаты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О-53,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О-52,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О-52,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О-51,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О-52, SO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О-51, SO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O-51,5, SO 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K2О-50, SO3-52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азот-фосфор-калий тыңайтқышы (диаммофоска)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15:15:15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16:16:16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16:16:16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9-25-25 маркалы азот-фосфор-калий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диаммофоска 10-26-26, NPK-1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FertiM NPK 10:26:26 маркалы ФЕРТИМ аралас минералды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16:16:16+В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16:16:16+Zn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 10+S+Zn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құрамында күкірті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күкірті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күкірті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"NPK(S) 13-17-17(6)+0, 15 В+0,6Zn маркалы құрамында күкірті бар азот-фосфор-калий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 26:26+B маркалы азотфосфор-калий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диаммофоска маркалы азотфосфор-калий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диаммофоска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диаммофоска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 +S+B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 +S+BMZ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 + S+BCMZ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(диаммофоска)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Ca-0,8,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азот-фосфор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азот-фосфор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тыңайтқышы,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+S-14) маркалы ФЕРТИМ (КМТ ФЕРТИМ) күрделі минералды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P2О5-20+S-14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16:20:12 маркалы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күрделі тыңайтқышы, 20:20+В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күрделі тыңайтқышы, 20:20+ВMZ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күрделі тыңайтқышы, 20:20+Zn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күрделі тыңайтқышы, 20:20+BCMZ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тыңайтқышы (NPS-тыңайтқышы), А,Б,В маркасы,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6% к.е.; Р2О5-11,0; SO3-15,0;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(МАР) маркалы Growfert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калий монофосфаты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(MKP)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күрделі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күрделі-аралас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N-2-5 %; P2О5-0,66–1,6 %; К2О-2–5 %;S-0,65–1,65 %; B-0,10; Fe2O3-0,15; Co-0,02; Mn-0,15; Cu-0,10; Mo-0,01; Zn-0,10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Abocol CN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NH4-3,3,NO3-4,9, N карбамид- 9,8,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P2О5-3, K2О-3,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органикалық-минералды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12-11-18 хлорсыз күрделі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аминқышқылдар–5,5, полисахаридтер–7,0, N–4,5, Р2О5–5,0, К2О–2,5, MgO -1,0, Fe–0,2, Mn–0,2, Zn–0,2, Cu-0,1, B–0,1, Mo–0,01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аминқышқылдар–10,0, N–6,0, К2О–3,0%, SO3–5,0%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аминқышқылдар–4,0, N–4,0, Р2О5–10,0, SO3–1,0, MgO-2,0, Fe–0,4, Mn–0,2, Zn–0,2, Cu–0,1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аминқышқылдар–7,0, N–5,5, Р2О5–4,5, К2О–4,0, SO3–2,0, MgO-2,0, Fe–0,3, Mn–0,7, Zn–0,6, Cu-0,4, B–0,2, Mo–0,02,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аминқышқылдар–6,0, N–1,2, SO3–8,0, MgO-3,0, Fe–0,2, Mn–1,0, Zn–0,2, Cu–0,1, B–0,7, Mo–0,04,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"Жүгері"маркалы органикалық-минералды Биостим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6:14:35+2MgO+MЭ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18:18:18+3MgO+МЭ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балдыры сығындысы-4%,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-0,5%, Mo-1%, аминқышқылдары-9%, L-аминқышқылдары-6,5%, теңіз балдыры сығындысы-4%,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аминқышқылдары-10%,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B-0,3%, S-2%, аминқышқылдар- 7%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аминқышқылдары-14,4%, органикалық заттар-60%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сығындысы-10%, органикалық зат-20%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P-10%, B-1%, Mo-0,5%, аминқышқылдар-3%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Zn-0,05%, B-0,14%, Mg-0,7 %, Mo-0,02%, Ca-12%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сығындысы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гуминдік заттар-37%, гуминдік сығындылар (фульвоқышқылдар)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B-0,1%, Fe-3%, Cu-0,3%, Mo-0,1%, L-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Са-10%, B-0,2%,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Fe-6%,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SiO-17%, K-7%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заттар-50%, жалпы азот (N) -1%, жалпы калий (K2O)-3,5%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Полисахаридтер, Дәрумендер,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MgO-2%,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Р2О5-18%;К2O-18%, MgO-3%,SO3-6%,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Р2О5-20%;К2O-20%,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Р2О5-37%;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Р2О5-54%;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Р2О5-20%;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Р2О5-10%;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Zn-(EDTA),), дәрумендер, сапониндер,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 -, үш 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Руткат (Rutkat)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 - 10,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"Молибден" маркалы Ультрамаг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(А маркасы, Б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А: N-15,38, MgO-2,04, SО3-4,62, Cu-0,95, Fe-0,78, Mn-1,13, Zn-1,1, Mo-0,01, Ti-0,02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 Б: N-16,15, MgO-1,92, SO3-2,02, Cu-0,3, Fe-0,35, Mn-0,68, Zn-0,6, Mo-0,01, Ti-0,02,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MgO-5 %,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аминқышқылдар-42%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K2O-5%, SO3-30%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P2O5-33%, Zn-10%.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Cu-4%.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 Mn-0,02%, Mo-0,001%,Zn-0,02%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B-3%, MgO-7%, Zn-2%,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Mo-2%, B-5%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аминқышқылдар-25%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күрделі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Start-Up күрделі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SO3-65%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К2О-25%, ЅО3-42%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CaO- 12%, B- 3%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K2O–10%, B–0,5%, Cu–0,5%, Fe–1%, Mn–1%, Mo–0,3%,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P2O5 -52%, K2O-10%, B-0,01%, Cu-0,01%, Fe- 0,02%,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P2O5 -6%, K2O- 26%,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K2O- 20%, B- 0,01%, Cu- 0,01%, Fe- 0,02%,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Cu- 0,01%, Fe-0,02%,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Cu- 0,01%,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P2O5 -8 %,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0-40-40+Micro маркалы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Cu- 0,01%,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Cu:0,6, Zn:1,3, В:0,15, Mn:0,31, Fe:0,3, Mo:0,2, Со:0,08, Se:0,009, Cr:0,001, Ni:0,006, Li:0,04, N:0,4, K2О:0,03, SО3:5,7,MgО:1,32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Микркомплексі"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оның ішінде В-10,6-11%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К2О-5,0%; MgO-2,46%; SO3-0,35%, Cu-0,37%; В-0,37%, Fe-0,07%; Mn-0,04%; Zn-0,21%, Мо-0,002%; аминқышқылдары-2,86%; органикалық қышқылдар-2,30%;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P2O5-4,03%; К2О-6,47%; SO3-0,02 %; Cu-0,01 %; В-0,02 %; Fe – 0,02 %; Mn- 0,01 %; Zn-0,01 %; аминқышқылдары-3,0 %; органикалық қышқылдар-0,7 %; полисахаридтер-0,00388 %; фитогормондар –0,00044 %.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N- 3,98 %; MgO- 4,53 %; SO3-3,91 %; Cu-0,51 %; В–0,51 %; Fe–0,60 %; Mn-0,94 %; Zn-0,50 %; Мо-0,002%; аминқышқылдары – 5,19 %; органикалық қышқылдар-5,30 %; полисахаридтер-0,00379 %; фитогормондар-0,00043 %; гумин қышқылдары-0,25 %, фульвоқышқылдар-0,045 %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аминқышқылдары-1,5 %; моносахаридтер-0,00368 %;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аминқышқылдары-1,39 %; органикалық қышқылдар-7,20%; моносахаридтер-0,00329%; фитогормондар–0,00038%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N–5,40 %; SO3–2,66 %; Cu–5,65 %; аминқышқылдары-2,68 %; органикалық қышқылдар-6,20 %; моносахаридтер-0,00397%; фитогормондар – 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Zn-7,67%; N-5,41%; SО3-3,61 %; аминқышқылдары – 2,78%; органикалық қышқылдар –8,35%; моносахаридтер–0,00385%; фитогормондар–0,00044 %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Нановиті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N-8,86%, MgO-0,71%; SO3-0,77%;СаО-15,0%; Cu-0,02%; В-0,04%; Fe-0,21%; Mn-0,11%; Zn-0,02% ; аминқышқылдары-0,78%; органикалық қышқылдар-0,10%; полисахаридтер-0,00347%; фитогормондар-0,0004%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Нановиті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Р2О5-30,00%; В-0,51%; Zn-0,51%; SO3-0,25%; аминқышқылдары-0,08%; органикалық қышқылдар-4,5%; полисахаридтер-0,00365%; фитогормондар-0,00042%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Нановиті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SO3-0,25%; В-0,50% л; Мо-3,00%; Zn–0,50%; аминқышқылдары-4,26%; органикалық қышқылдар-16,5%; полисахаридтер-0,00417%; фитогормондар-0,00048%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MgO-0,1%; SO3-0,08%; Cu-0,015%; В-0,01%;Fe-0,01%; Mn- 0,02%; Мо-0,006%; Zn-0,02%; Р2О5-1,0%; К2О-1,1%, Si-0,004%;Co-0,004%; аминқышқылдары-35,0%; моносахаридтер-0,1%; фитогормондар-0,012%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НАНОВИТ ТЕРРА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Р2О5-18,0%; К2О-18,0%; MgO-0,015%; SO3-0,015%; В-0,022%; Cu-0,038%; Fe-0,07%; Mn-0,030%; Мо-0,015 %; Zn-0,015%; Si-0,015 %; Co-0,0015 %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N-5,0%, Р2О5-20,0%; К2О-5,0%; MgO-0,010%; SO3-0,010%; В-0,020%; Cu-0,040 %; Fe-0,070%; Mn-0,035 %; Мо-0,010%; Zn-0,010%; Si-0,010%; Co-0,001%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Р2О5-18,0%; К2О-9,0%; MgO-0,012%; SO3-0,012%; В-0,018%; Cu-0,04%; Fe-0,065%; Mn-0,028%; Мо-0,012%; Zn-0,012 %; Si-0,012%; Co-0,0012%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бидай"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S-7,95% Cu-7,6%, органикалық қышқылдар-25 грамм/литр, аминқышқылдары-25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аминқышқылдары-25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 грамм/литр, өсімдіктердің өсуі мен иммунитетін ынталандырушылар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 грамм/литр, аминқышқылдары-25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Fe-3,85%+органикалық қышқылдар-25 грамм/литр, аминқышқылдары-25 грамм/литр, өсімдіктердің өсуі мен иммунитетін ынталандырушылар-10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тұздары–80,0-90,0%,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тұздары–40,0-45,0%,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тыңайтқыштары.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аммоний нитраты бар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 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 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"Калий Гуматы"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миллиграмм/килограмм, P-50 миллиграмм/килограмм, К-80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көміртегі-15%,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альг.қышқыл-0,5%,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көміртегі-16%, N-2,3%, аминқышқылдары-4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көміртегі -19%, N-5,6%, аминқышқылдары-34,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көмірсулар-19%, N-1,5%, K2O-2%, pH-4,4-6,4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көмірсулар-19%, N-2,8%, K2O-5%, pH-3,5-5,5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көміртегі-15,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көмірсулар 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гумин-фульвоқышқылдары-12,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суда ерітін "Акварин" күрделі минералды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қышқылдары-0,2; 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аминқышқылдарының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аминқышқылдар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аминқышқылдар L-пролин-0,5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аминқышқылдар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аминқышқылдары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 қышқылы L-пролин-0,3, теңіз балдыры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"НаноКремний" 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BMV-калий гуматтары, фитоспорин-М (кемінде 2x10 тірі жасуша титрі және 1 миллилитрге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 фитоспорин-М (титр кемінде 1,5x10 КО/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 маркалы МЕГАМИКС күрделі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МЕГАМИКС-Тұқымдар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күрделі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күрделі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маркалы МЕГАМИКС күрделі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күрделі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(Хелаттар)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 қышқылдар-7,5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Д-а-аминқышқылдары-8,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 -15, L-a-аминқышқылдары-2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35-0-0 маркалы Ростолон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Me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Mn-0,00457, Zn-0,0022, В-0,000667, Мо-0,000410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 фосфаты, оның ішінде калий (К2О)-14,56 3,9-6,1(%), теңіз балдырларының сығындысы Ascophyllum nodosum GA142 - оның ішінде бос аминқышқылдары-25,0%, су-50,43%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мочевина-18, гумин қышқылдары (гуматтар)-6,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мочевина-6, агенті бар Си-3,5, агенті бар Mn -3,5, агенті бар Zn-0,25,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мочевина-4,Р2О5-2,5, К2О-2,5, MgO-2,5, B-2, Co-0,10, Cu-1, Fe-1,2, Mn-1,2, Mo-0,25, Zn-1,2, гидроксикарбон қышқылдары-20,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жалпы-15, оның ішінде органикалық-2, оның ішінде мочевина-1, оның ішінде нитрат-12, Zn-12 агентімен,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органикалық-2, моковинский-10, MgO агенті-4, B бороэтаноломин-2, агенті бар тұз-0,1, агенті бар cu-0,8, агенті бар Fe-5, агенті бар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жалпы-10, оның ішінде органикалық-1,5, B бороэтаноламин-12, агенті бар Мо-1, гумин қышқылдары (гуматтар)-4,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құрғақ затқа органикалық-1,5, Р2О5 құрғақ затқа - 1,5, К2О құрғақ затқа-1,5, құрғақ затқа жалпы органикалық зат-75-80, құрғақ органикалық затқа жалпы гумин сығындысы (ОГЕ)-90-95, табиғи гумин қышқылдары ОГЕ-54-56, гумин қышқылдары (калий тұздары)-40, ОГЕ-4-6 табиғи фульвоқышқылдары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құрғақ затқа органикалық-1,2-1,7, құрғақ затқа жалпы органикалық зат-80-85, құрғақ затқа жалпы гумин сығындысы (ОГЕ)-90-95, ОГЕ-95-96 табиғи гумин қышқылдары, ОГЕ-4-5 табиғи фульвоқышқылдары,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общая-3,5, N органическая-0,25, N мочевина-3,25, Р2О5-0,50, К2О-2,5, MgO-0,10, B-0,10, Co-0,01, Cu-0,05, Fe-0,12, Mn-0,12, Mo-0,025, Zn-0,12, гумин қышқылдары-7, гидроксикарбон қышқылдары-0,60, аминқышқылдары-2.40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Лебозол-Күкірт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Лебозол-Мырыш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аммиак-2.4,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нитрат-1.8, N карбамид-3.8, P2O5-8,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аммиак-3.3%,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карбамид-1.7%, P2O5-20%, K2O-5%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аммиак-3.6,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 -4.7,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 -18.7,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Лебозол-Марганец Нитраты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Лебозол-Магний Нитраты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Лебозол-РапсМикс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Лебозол-МагС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Мыс-Хелат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Cu-2,22, Mn-7,75, Zn-4,17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Fy-2%, Zn-0,5%, микориза-100%, триходерма 1^10 CC, жоғары субтилді таяқшаның үйі, бацилла мегатериясы 2 ^ 10 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Fy-2%, Zn-0,5%, микориза өсінділері 20%, негізгі субтиль таяқшасынан 2^10 триходерма, механикалық таяқша 4^70 cbt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Fy-2%, Zn-0,5%, микориза-10%, негізгі субтиль таяқшасынан 1 ^ 10 триходерма, мегаттерия үйінен 2 Механикалық таяқша / Морган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органикалық-2%, P2O5-1,83%, К2О-1,2%, теңіз балдырларының сығындысы Ascophyllum nodosum A142, оның ішінде бос аминқышқылдары-46,5%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 - 2,07%, N (оның ішінде органикалық) - кемінде 1,7%, Mo-0,02%, теңіз балдыры сығындысы, оның ішінде бос аминқышқылдары-30%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жалпы-3%, оның ішінде нитрат-2,8%, мочевина-0,2%, Zn–7%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нитрат–8%,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мочевина–5%, B-3,3%, Мо-0,5%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мочевина–5%,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аммоний-8%, Р2О5-31%, К2О-4%, балдыр сығындысы-4%,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В-0,5%, Cu-1,5%,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жалпы- 2, Р2О5-0,50, К2О-1, MgO-0,04, B-0,01, Co-0,01, Cu-0,05, Fe-0,04, Mn-0,07, Mo-0,02, Zn-0,07, гумин 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АЗОМЕКС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миллиграмм/текше дециметр, коллоидты күміс 500 миллиграмм/литр + полигексаметиленбигуанид гидрохлориді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аминқышқылдары–766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ВИ-АГРО сұйық әмбебап микротыңайтқышы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SO3 -0,22-2,07%;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N-4,16-6,66%, Р2О5-5,83-6,66%, К2О-3,75-4,58%, SО3-3,33-4,16%, Fe-0,5-0,83%, В-0,5-0,83%, Cu-0,66-0,83%, Zn-0,66-0,83%, Mn-0,5-0,83%, Мо-0,008-0,016%, Со-0,004-0,008%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"ВИ-АГРО-БЕТТА"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В-9,5-11,5%, N-3,7-5,2%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P-2,5%; K-4,2%; Mn-0,05%; Mg-0,5%; Mo-0,1%; Co-0,05%; S-2,5%; Cu-0,2%; B-0,05%; Zn-0,3%; Se-0,05%; Fe-0,1%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P-7%; K-15%; S-5%; Mg-2%; Zn-0,1%; Cu-0,2%; Fe-0,1%; Mn-0,05%; Mo-0,05%;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N-4%; P-7%; K-1%; S-9,5%; Mg-2,3%; Zn-2,5%; Fe-0,4%; Mn-0,4%; Mo-0,2%; Cu-2%; Со-0,11%, Ni-0,0006%;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P-0,6%; K-4%; S-15%; Mg-2,5%; Zn-3,4%; Cu-3,8%; Fe-0,6%; Mo-0,7%; V-0,09%; Mn-0,4%; Со-0,2%, Ni-0,02%; Li-0,06%; B-0,60%; Se-0,02%; Cr-0,12%;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Zn-15%;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S-25%; Cu-0,9%; Zn-0,9%; Fe-0,2%;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P-10%; K-10%; Cu-0,9%; Zn-0,9%; Fe-0,2%;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В-10,9%; Mo-0,5%; Cu-0,1%; Zn-0,1%; Fe-0,1%; Mn-0,1%; моноэтаноламин-17,4%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Mn-20%;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Cu-20%;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Si-15%; K-20%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B-6%, Mo-1%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органикалық заттар-55%,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B-0,01, Fe-0,02%, Mn-0,012%, Zn-0,004%, Cu-0,004,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P2O5-25%, Zn-4%,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Zn-3%, Mn-6%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Zn-5%, Mn-5%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Millerstart органикалық-минералды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балдыры сығындысы-99,5%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 Аминқышқылдары-4%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фосфатты біріктіретін компонент-50%, (қосымша заттар: меласса,К2НРО4,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заттар-20%,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Mn-0,7 %, Zn-1,6%, В-0,3%, Mg-0,7%, S-1%, К-5%, органикалық заттар-20%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органикалық заттар-15%, альгин қышқылы-1,4%, теңіз балдыры сығындысы-18%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органикалық заттар-5%, альгин қышқылы-1%,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Mg-0,15%, Mo-0,35%, глутамин қышқылы-0,002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S-0,15%, Fe-0,11%, Мо-0,5 г/л, Cu-0,21 г/л, Zn-0,02%, Mn-0,06%, Mg-0,11%, В-0,01%, Со-0,002%, глутамин қышқылы-0,002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Мырыш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L-аланин-0,014 г/л, глутамин қышқылы-0,002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аминқышқылдары 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аминқышқылдары 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аминқышқылдары-11,55%, балдыр сығындысы-9,47%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P2O5 -3,5%,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6%+ лимон қышқылы C6N8O7, 5% кальций Дигидроортофосфаты CA(H2PO4)2, 5%+ Этилендиаментетра-сірке қышқылы натрий тұзы 2 су (EDTA) Na2-EDTA * 2 H2O, 3,5 %+ марганец (II) хлорид Тетрагидраты MnCl2 * 4H2O, 3,2% + натрий нитраты NaNO3, 2%+ темір хлориді гексагидрат FeCl3 * 6H2O, 2%+бор қышқылы H3BO3, 1 + мыс(II) нитрат тригидрат Cu (NO3)2* 3H2O, 0,2% + аммоний Молибдаты тетрагидрат (NH4) 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күрделі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sp.. Trichoderma spp және өсуді ынталандыратын басқа бактериялар, кем дегенде 2*10 КО/мл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Zn-0,1%, B-0,01%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17:7:24+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N-NO3-5%,N-NH4-3,48%, N-NH2-8,77%, P-7,23%, K-24%, Fe -0,05%, Mn-0,03%,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 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 МE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Fe-0,05%, Mn-0,03%, Zn-0,01%,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10-0-45+ МE маркалы "HOSIL"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Fe-0,05%, Mn-0,03%, B-0,01%,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 қышқылдары -10%, N-0,5%,органикалық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азот-16%, азот аммония-8%,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 / кг+калий К20, 40-60 г / кг+микроэлементтер, 21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органикалық-минералды тыңайтқышы,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органикалық-минералды тыңайтқышы,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органикалық-минералды тыңайтқышы, Фульвигрейн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органикалық-минералды тыңайтқышы, Фульвигрейн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Mg-2,1%, Mn-0,65%, Fe-1,35%, Zn-0,3%, фульв 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Mn-25 г/кг, Mg-70 г/кг, S-60 г/кг, Zn-25 г/кг, Cu-10 г/кг, фульв қышқылдары-750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Р2О5-25%, К2О-10%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SO3-36%, NH2-4,8%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P-2%, K-2,5%, Mg-3%, S-6-7%, B-0,28%, Fe-0,32%, Mn-0,16%, Cu-0,06%, Zn-0,04%, Mo-0,03%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S-7%, NH2-4,5%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19-19-19 маркалы Полиферт (POLYFERT)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бетаин)-25,4% Органикалық азот (N)-7,6%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(P2O5 ) 21%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N-10,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SO3-36%, NH2-4,8%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P-2%, K-2,5%, Mg-3%, S-6-7%, B-0,28%, Fe-0,32%, Mn-0,16%, Cu-0,06%, Zn-0,04%, Mo-0,03%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"Profit-B"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S-7%, NH2-4,5%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(N)–6%; суда еритін фосфор Пентоксиді (P2O5) -1%; суда еритін калий оксиді (К2О)-1%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(EDTA)–0,002%; мыс (Cu) хелат түрінде (EDTA)–0,002%; суда еритін Бор (В)–0,01%;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(N)–20%, оның ішінде Нитрат Азоты (NO3)–2%, Амидті Азот (NH2)–14%, Аммоний Азоты (NH4)–4%; суда еритін Фосфор Пентоксиді (P2O5)–20%; суда еритін Калий оксиді (К2О)–20%; Темір (Fe) хелат түрінде (EDTA)–0,02%; Марганец (Mn) хелат түрінде (EDTA)–0,01%; Мырыш (Zn) хелат түрінде (EDTA)–0,002%; Мыс (Cu) хелат түрінде (EDTA)–0,002%; суда еритін Бор (В)–0,01%;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(P2O5)–5%; суда еритін калий оксиді (К2О)-5%; темір (Fe) хелат түрінде (EDTA) - 0,02%; марганец (Mn) хелат түрінде (EDTA) – 0,01%; мырыш (Zn) хелат түрінде (EDTA)–0,002%; мыс (Сu)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(NO3)–4%, амид азоты (NH2)–4%, аммоний азоты (NH4)–2%; суда еритін фосфор Пентоксиді (P2O5) - 10%; суда еритін калий оксиді (К2О) - 40%; Темір (Fe) хелат түрінде (EDTA)–0,02%; марганец (Mn) хелат түрінде (EDTA)–0,01%; мырыш (Zn) хелат түрінде (EDTA)–0,002%; мыс (cu) хелат түрінде (EDTA)–0,002%; суда еритін Бор (В)-0,01%;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(N)-4%; суда еритін фосфор Пентоксиді (P2O5) – 8%; суда еритін калий оксиді (К2О)-3%; полисахаридтер–15%; темір (Fe) хелат түрінде (EDDHA)–0,1%; мырыш (Zn) хелат түрінде (EDTA)-0,02%; суда еритін Бор (В)–0,03%,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аминқышқылдары-40, L-6 бос аминқышқылдары, органикалық көміртегі-11,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– 1,43, K2O-6,2, Na-5,2, P2O5-2,3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аминқышқыл-дары-6%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аминқышқыл-дары-10%,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аминқышқыл-дары-50%,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аминқышқыл-дары-50%, Mn-2%, Cu-0,5%, Mo-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VIGOR/ Текамин Вигор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 сығындысы-16,0%, органикалық заттары-7,0%, азот (N)-0,1%, фосфор (P2O5)-0,2%, калий (К2O5)-2,5%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Поли-гидрокси-карбокси-қышқылдары-20%,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