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dec0" w14:textId="af2de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01 маусымдағы № 308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м.а. 2024 жылғы 6 наурыздағы № 91 бұйрығы. Қазақстан Республикасының Әділет министрлігінде 2024 жылғы 7 наурызда № 34129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28320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"3. Мыналар: </w:t>
      </w:r>
    </w:p>
    <w:bookmarkEnd w:id="3"/>
    <w:bookmarkStart w:name="z9" w:id="4"/>
    <w:p>
      <w:pPr>
        <w:spacing w:after="0"/>
        <w:ind w:left="0"/>
        <w:jc w:val="both"/>
      </w:pPr>
      <w:r>
        <w:rPr>
          <w:rFonts w:ascii="Times New Roman"/>
          <w:b w:val="false"/>
          <w:i w:val="false"/>
          <w:color w:val="000000"/>
          <w:sz w:val="28"/>
        </w:rPr>
        <w:t>
      1) ірі кәсіпкерлік субъектілері;</w:t>
      </w:r>
    </w:p>
    <w:bookmarkEnd w:id="4"/>
    <w:bookmarkStart w:name="z10" w:id="5"/>
    <w:p>
      <w:pPr>
        <w:spacing w:after="0"/>
        <w:ind w:left="0"/>
        <w:jc w:val="both"/>
      </w:pPr>
      <w:r>
        <w:rPr>
          <w:rFonts w:ascii="Times New Roman"/>
          <w:b w:val="false"/>
          <w:i w:val="false"/>
          <w:color w:val="000000"/>
          <w:sz w:val="28"/>
        </w:rPr>
        <w:t>
      2)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тікелей немесе жанама түрде тиесілі өнеркәсіптік-инновациялық қызмет субъектілері;</w:t>
      </w:r>
    </w:p>
    <w:bookmarkEnd w:id="5"/>
    <w:bookmarkStart w:name="z11" w:id="6"/>
    <w:p>
      <w:pPr>
        <w:spacing w:after="0"/>
        <w:ind w:left="0"/>
        <w:jc w:val="both"/>
      </w:pPr>
      <w:r>
        <w:rPr>
          <w:rFonts w:ascii="Times New Roman"/>
          <w:b w:val="false"/>
          <w:i w:val="false"/>
          <w:color w:val="000000"/>
          <w:sz w:val="28"/>
        </w:rPr>
        <w:t>
      3) Шығындарды өтеу туралы келісімнің талаптарын бұзған және шығындарды өтеу түрінде мемлекеттік ынталандыру шарасы бойынша берілген ақшалай қаражатты қайтармаған өтініш берушілер мемлекеттік ынталандыру шараларын пайдалана алмайды.";</w:t>
      </w:r>
    </w:p>
    <w:bookmarkEnd w:id="6"/>
    <w:bookmarkStart w:name="z12" w:id="7"/>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w:t>
      </w:r>
      <w:r>
        <w:rPr>
          <w:rFonts w:ascii="Times New Roman"/>
          <w:b w:val="false"/>
          <w:i w:val="false"/>
          <w:color w:val="000000"/>
          <w:sz w:val="28"/>
        </w:rPr>
        <w:t xml:space="preserve"> мынадай редакцияда жазылсын: </w:t>
      </w:r>
    </w:p>
    <w:bookmarkEnd w:id="7"/>
    <w:bookmarkStart w:name="z13" w:id="8"/>
    <w:p>
      <w:pPr>
        <w:spacing w:after="0"/>
        <w:ind w:left="0"/>
        <w:jc w:val="both"/>
      </w:pPr>
      <w:r>
        <w:rPr>
          <w:rFonts w:ascii="Times New Roman"/>
          <w:b w:val="false"/>
          <w:i w:val="false"/>
          <w:color w:val="000000"/>
          <w:sz w:val="28"/>
        </w:rPr>
        <w:t>
      "2) цифрлық технологияларды енгізуге жұмсалған шығындарды өтеу:</w:t>
      </w:r>
    </w:p>
    <w:bookmarkEnd w:id="8"/>
    <w:bookmarkStart w:name="z14" w:id="9"/>
    <w:p>
      <w:pPr>
        <w:spacing w:after="0"/>
        <w:ind w:left="0"/>
        <w:jc w:val="both"/>
      </w:pPr>
      <w:r>
        <w:rPr>
          <w:rFonts w:ascii="Times New Roman"/>
          <w:b w:val="false"/>
          <w:i w:val="false"/>
          <w:color w:val="000000"/>
          <w:sz w:val="28"/>
        </w:rPr>
        <w:t>
      басқарудың автоматтандырылған жүйелерін, автоматтандырылған жобалау жүйелерін әзірлеу және/немесе енгізу (оның ішінде лицензиялық бағдарламалық қамтамасыз етуді сатып алу);</w:t>
      </w:r>
    </w:p>
    <w:bookmarkEnd w:id="9"/>
    <w:bookmarkStart w:name="z15" w:id="10"/>
    <w:p>
      <w:pPr>
        <w:spacing w:after="0"/>
        <w:ind w:left="0"/>
        <w:jc w:val="both"/>
      </w:pPr>
      <w:r>
        <w:rPr>
          <w:rFonts w:ascii="Times New Roman"/>
          <w:b w:val="false"/>
          <w:i w:val="false"/>
          <w:color w:val="000000"/>
          <w:sz w:val="28"/>
        </w:rPr>
        <w:t>
      Индустрия 4.0 технологияларын (элементтерін) енгізу;</w:t>
      </w:r>
    </w:p>
    <w:bookmarkEnd w:id="10"/>
    <w:bookmarkStart w:name="z16" w:id="11"/>
    <w:p>
      <w:pPr>
        <w:spacing w:after="0"/>
        <w:ind w:left="0"/>
        <w:jc w:val="both"/>
      </w:pPr>
      <w:r>
        <w:rPr>
          <w:rFonts w:ascii="Times New Roman"/>
          <w:b w:val="false"/>
          <w:i w:val="false"/>
          <w:color w:val="000000"/>
          <w:sz w:val="28"/>
        </w:rPr>
        <w:t xml:space="preserve">
      цифрлық жабдықты сатып алу (3D-сканер, 3D-принтер, сканер және көшіру функциялары бар кең форматты плоттер-принтер); </w:t>
      </w:r>
    </w:p>
    <w:bookmarkEnd w:id="11"/>
    <w:bookmarkStart w:name="z17" w:id="12"/>
    <w:p>
      <w:pPr>
        <w:spacing w:after="0"/>
        <w:ind w:left="0"/>
        <w:jc w:val="both"/>
      </w:pPr>
      <w:r>
        <w:rPr>
          <w:rFonts w:ascii="Times New Roman"/>
          <w:b w:val="false"/>
          <w:i w:val="false"/>
          <w:color w:val="000000"/>
          <w:sz w:val="28"/>
        </w:rPr>
        <w:t>
      3) технологиялық процестерді жетілдіруге жұмсалған шығындарды өтеу:</w:t>
      </w:r>
    </w:p>
    <w:bookmarkEnd w:id="12"/>
    <w:bookmarkStart w:name="z18" w:id="13"/>
    <w:p>
      <w:pPr>
        <w:spacing w:after="0"/>
        <w:ind w:left="0"/>
        <w:jc w:val="both"/>
      </w:pPr>
      <w:r>
        <w:rPr>
          <w:rFonts w:ascii="Times New Roman"/>
          <w:b w:val="false"/>
          <w:i w:val="false"/>
          <w:color w:val="000000"/>
          <w:sz w:val="28"/>
        </w:rPr>
        <w:t>
      байланысты шығындарды қоса алғанда, кәсіпорынның жалпы жұмыс істеуін оңтайландыру:</w:t>
      </w:r>
    </w:p>
    <w:bookmarkEnd w:id="13"/>
    <w:bookmarkStart w:name="z19" w:id="14"/>
    <w:p>
      <w:pPr>
        <w:spacing w:after="0"/>
        <w:ind w:left="0"/>
        <w:jc w:val="both"/>
      </w:pPr>
      <w:r>
        <w:rPr>
          <w:rFonts w:ascii="Times New Roman"/>
          <w:b w:val="false"/>
          <w:i w:val="false"/>
          <w:color w:val="000000"/>
          <w:sz w:val="28"/>
        </w:rPr>
        <w:t>
      технологиялық аудит, энергия аудитін жүргізу;</w:t>
      </w:r>
    </w:p>
    <w:bookmarkEnd w:id="14"/>
    <w:bookmarkStart w:name="z20" w:id="15"/>
    <w:p>
      <w:pPr>
        <w:spacing w:after="0"/>
        <w:ind w:left="0"/>
        <w:jc w:val="both"/>
      </w:pPr>
      <w:r>
        <w:rPr>
          <w:rFonts w:ascii="Times New Roman"/>
          <w:b w:val="false"/>
          <w:i w:val="false"/>
          <w:color w:val="000000"/>
          <w:sz w:val="28"/>
        </w:rPr>
        <w:t>
      өндірілетін өнімнің және өнім қаптамасының өнеркәсіптік дизайнын әзірлеумен;</w:t>
      </w:r>
    </w:p>
    <w:bookmarkEnd w:id="15"/>
    <w:bookmarkStart w:name="z21" w:id="16"/>
    <w:p>
      <w:pPr>
        <w:spacing w:after="0"/>
        <w:ind w:left="0"/>
        <w:jc w:val="both"/>
      </w:pPr>
      <w:r>
        <w:rPr>
          <w:rFonts w:ascii="Times New Roman"/>
          <w:b w:val="false"/>
          <w:i w:val="false"/>
          <w:color w:val="000000"/>
          <w:sz w:val="28"/>
        </w:rPr>
        <w:t xml:space="preserve">
      инженерлік ойды дайындау және шешу, жаңа конструкцияларды, технологияларды, жабдықтарды іздестіру және оларды өндіріске енгізу мүмкіндіктерін айқындау; </w:t>
      </w:r>
    </w:p>
    <w:bookmarkEnd w:id="16"/>
    <w:bookmarkStart w:name="z22" w:id="17"/>
    <w:p>
      <w:pPr>
        <w:spacing w:after="0"/>
        <w:ind w:left="0"/>
        <w:jc w:val="both"/>
      </w:pPr>
      <w:r>
        <w:rPr>
          <w:rFonts w:ascii="Times New Roman"/>
          <w:b w:val="false"/>
          <w:i w:val="false"/>
          <w:color w:val="000000"/>
          <w:sz w:val="28"/>
        </w:rPr>
        <w:t>
      технологиялық жабдықтарды сатып алу;</w:t>
      </w:r>
    </w:p>
    <w:bookmarkEnd w:id="17"/>
    <w:bookmarkStart w:name="z23" w:id="18"/>
    <w:p>
      <w:pPr>
        <w:spacing w:after="0"/>
        <w:ind w:left="0"/>
        <w:jc w:val="both"/>
      </w:pPr>
      <w:r>
        <w:rPr>
          <w:rFonts w:ascii="Times New Roman"/>
          <w:b w:val="false"/>
          <w:i w:val="false"/>
          <w:color w:val="000000"/>
          <w:sz w:val="28"/>
        </w:rPr>
        <w:t>
      байланысты шығындарды қамтитын өнім өндіру процестерін қамтамасыз етуге, сүйемелдеуге және басқаруға:</w:t>
      </w:r>
    </w:p>
    <w:bookmarkEnd w:id="18"/>
    <w:bookmarkStart w:name="z24" w:id="19"/>
    <w:p>
      <w:pPr>
        <w:spacing w:after="0"/>
        <w:ind w:left="0"/>
        <w:jc w:val="both"/>
      </w:pPr>
      <w:r>
        <w:rPr>
          <w:rFonts w:ascii="Times New Roman"/>
          <w:b w:val="false"/>
          <w:i w:val="false"/>
          <w:color w:val="000000"/>
          <w:sz w:val="28"/>
        </w:rPr>
        <w:t>
      жабдықпен жұмыс бойынша нұсқаманы (оқытуды) қоса алғанда, жабдықты монтаждаумен және/немесе жабдықты шеф-монтаждаумен;</w:t>
      </w:r>
    </w:p>
    <w:bookmarkEnd w:id="19"/>
    <w:bookmarkStart w:name="z25" w:id="20"/>
    <w:p>
      <w:pPr>
        <w:spacing w:after="0"/>
        <w:ind w:left="0"/>
        <w:jc w:val="both"/>
      </w:pPr>
      <w:r>
        <w:rPr>
          <w:rFonts w:ascii="Times New Roman"/>
          <w:b w:val="false"/>
          <w:i w:val="false"/>
          <w:color w:val="000000"/>
          <w:sz w:val="28"/>
        </w:rPr>
        <w:t>
      жабдықты іске қосу-жөндеу жұмыстары;</w:t>
      </w:r>
    </w:p>
    <w:bookmarkEnd w:id="20"/>
    <w:bookmarkStart w:name="z26" w:id="21"/>
    <w:p>
      <w:pPr>
        <w:spacing w:after="0"/>
        <w:ind w:left="0"/>
        <w:jc w:val="both"/>
      </w:pPr>
      <w:r>
        <w:rPr>
          <w:rFonts w:ascii="Times New Roman"/>
          <w:b w:val="false"/>
          <w:i w:val="false"/>
          <w:color w:val="000000"/>
          <w:sz w:val="28"/>
        </w:rPr>
        <w:t>
      инженерлік, конструкторлық әзірлемелер;</w:t>
      </w:r>
    </w:p>
    <w:bookmarkEnd w:id="21"/>
    <w:bookmarkStart w:name="z27" w:id="22"/>
    <w:p>
      <w:pPr>
        <w:spacing w:after="0"/>
        <w:ind w:left="0"/>
        <w:jc w:val="both"/>
      </w:pPr>
      <w:r>
        <w:rPr>
          <w:rFonts w:ascii="Times New Roman"/>
          <w:b w:val="false"/>
          <w:i w:val="false"/>
          <w:color w:val="000000"/>
          <w:sz w:val="28"/>
        </w:rPr>
        <w:t>
      тәжірибелік үлгілерді дайындау;</w:t>
      </w:r>
    </w:p>
    <w:bookmarkEnd w:id="22"/>
    <w:bookmarkStart w:name="z28" w:id="23"/>
    <w:p>
      <w:pPr>
        <w:spacing w:after="0"/>
        <w:ind w:left="0"/>
        <w:jc w:val="both"/>
      </w:pPr>
      <w:r>
        <w:rPr>
          <w:rFonts w:ascii="Times New Roman"/>
          <w:b w:val="false"/>
          <w:i w:val="false"/>
          <w:color w:val="000000"/>
          <w:sz w:val="28"/>
        </w:rPr>
        <w:t xml:space="preserve">
      жабдыққа техникалық қызмет көрсету; </w:t>
      </w:r>
    </w:p>
    <w:bookmarkEnd w:id="23"/>
    <w:bookmarkStart w:name="z29" w:id="24"/>
    <w:p>
      <w:pPr>
        <w:spacing w:after="0"/>
        <w:ind w:left="0"/>
        <w:jc w:val="both"/>
      </w:pPr>
      <w:r>
        <w:rPr>
          <w:rFonts w:ascii="Times New Roman"/>
          <w:b w:val="false"/>
          <w:i w:val="false"/>
          <w:color w:val="000000"/>
          <w:sz w:val="28"/>
        </w:rPr>
        <w:t>
      өнімге өнеркәсіптік сынақтар жүргізу арқылы;";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"13. Ұлттық институттың қарауы үшін өнеркәсіптік-инновациялық қызмет субъектілерінің өтінімдеріне жол беріледі:</w:t>
      </w:r>
    </w:p>
    <w:bookmarkEnd w:id="25"/>
    <w:bookmarkStart w:name="z32" w:id="26"/>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министрінің м.а. 2022 жылғы 30 мамырдағы № 306 "Басым тауарлар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2022 жылғы 31 мамырда № 28264 болып тіркелді) (бұдан әрі – Басым тауарлар тізбесі) басым тауарлар тізбесіне енгізілген өнімді өндіретін;</w:t>
      </w:r>
    </w:p>
    <w:bookmarkEnd w:id="26"/>
    <w:bookmarkStart w:name="z33" w:id="27"/>
    <w:p>
      <w:pPr>
        <w:spacing w:after="0"/>
        <w:ind w:left="0"/>
        <w:jc w:val="both"/>
      </w:pPr>
      <w:r>
        <w:rPr>
          <w:rFonts w:ascii="Times New Roman"/>
          <w:b w:val="false"/>
          <w:i w:val="false"/>
          <w:color w:val="000000"/>
          <w:sz w:val="28"/>
        </w:rPr>
        <w:t>
      2) әділет органдарында кемінде күнтізбелік бір жыл тіркелген және/немесе хабарланған күннен бастап ұлттық институтқа өтінім келіп түскен күнге дейін;</w:t>
      </w:r>
    </w:p>
    <w:bookmarkEnd w:id="27"/>
    <w:bookmarkStart w:name="z34" w:id="28"/>
    <w:p>
      <w:pPr>
        <w:spacing w:after="0"/>
        <w:ind w:left="0"/>
        <w:jc w:val="both"/>
      </w:pPr>
      <w:r>
        <w:rPr>
          <w:rFonts w:ascii="Times New Roman"/>
          <w:b w:val="false"/>
          <w:i w:val="false"/>
          <w:color w:val="000000"/>
          <w:sz w:val="28"/>
        </w:rPr>
        <w:t>
      3) осы Қағидалардың 3-тармағында көрсетілген өнеркәсіптік-инновациялық қызмет субъектілеріне жатпайтын;</w:t>
      </w:r>
    </w:p>
    <w:bookmarkEnd w:id="28"/>
    <w:bookmarkStart w:name="z35" w:id="29"/>
    <w:p>
      <w:pPr>
        <w:spacing w:after="0"/>
        <w:ind w:left="0"/>
        <w:jc w:val="both"/>
      </w:pPr>
      <w:r>
        <w:rPr>
          <w:rFonts w:ascii="Times New Roman"/>
          <w:b w:val="false"/>
          <w:i w:val="false"/>
          <w:color w:val="000000"/>
          <w:sz w:val="28"/>
        </w:rPr>
        <w:t xml:space="preserve">
      4) өтінім берілген күні салықтар, міндетті зейнетақы жарналары, міндетті кәсіптік зейнетақы жарналары және әлеуметтік аударымдар бойынша берешегі жоқтар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w:t>
      </w:r>
    </w:p>
    <w:bookmarkEnd w:id="29"/>
    <w:bookmarkStart w:name="z36" w:id="30"/>
    <w:p>
      <w:pPr>
        <w:spacing w:after="0"/>
        <w:ind w:left="0"/>
        <w:jc w:val="both"/>
      </w:pPr>
      <w:r>
        <w:rPr>
          <w:rFonts w:ascii="Times New Roman"/>
          <w:b w:val="false"/>
          <w:i w:val="false"/>
          <w:color w:val="000000"/>
          <w:sz w:val="28"/>
        </w:rPr>
        <w:t>
      5) өтінім берілген күнге дейін алдыңғы 3 (үш) жыл үшін салық аударымдарының жыл сайынғы ұлғаюын қамтамасыз ететін. Осы тармақшаның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xml:space="preserve">
      "15. Жұмыскерлердің құзыретін арттыру шеңберінде (шетелдік қызметкерді немесе аванс алған көлік шығыстарын іссапарға жіберу орнына және тұрақты жұмыс орнына бір рет және шетелде тұруға арналған шығыстарды қоспағанда) өнеркәсіптік-инновациялық қызмет субъектісіне өтінім берілген күнге дейін жиырма төрт айдан ерте емес шеккен шығындар сомасының 40% мөлшерінде негізделген және құжатпен расталған шығындар өтеледі, бұл ретте өтеу сомасы мемлекеттік ынталандырудың осы шарасы бойынша күнтізбелік жылы отыз миллион теңгеден аспауға тиіс. </w:t>
      </w:r>
    </w:p>
    <w:bookmarkEnd w:id="31"/>
    <w:bookmarkStart w:name="z39" w:id="32"/>
    <w:p>
      <w:pPr>
        <w:spacing w:after="0"/>
        <w:ind w:left="0"/>
        <w:jc w:val="both"/>
      </w:pPr>
      <w:r>
        <w:rPr>
          <w:rFonts w:ascii="Times New Roman"/>
          <w:b w:val="false"/>
          <w:i w:val="false"/>
          <w:color w:val="000000"/>
          <w:sz w:val="28"/>
        </w:rPr>
        <w:t>
      Шетелдік қызметкерді тартуға қызметкерлердің құзыретін арттыру шеңберінде өнеркәсіптік-инновациялық қызмет субъектісіне өтінім берілген күнге дейін он екі айдан ерте емес жұмсалған негізделген және құжатпен расталған шығындар жұмсалған шығындар сомасының 40% мөлшерінде өтеледі, бұл ретте өтеу сомасы мемлекеттік ынталандыру шарасының осы шығын түрі бойынша күнтізбелік жылы бес миллион теңгеден аспауға тиіс. Еңбек шарты бойынша шетелдік қызметкерді тартуға жұмсалған шығындарды өтеу кезінде еңбекке ақы төлеу бойынша төлемдерге жұмсалған шығындарды өтеудің жалпы сомасы негізгі жалақы (лауазымдық жалақы) бойынша шығындарды өтеу сомасынан аспауға тиіс.";</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xml:space="preserve">
      "28. Қызметкерлердің құзыретін арттыруға және/немесе технологиялық процестерді жетілдіруге және/немесе өндірісті ұйымдастыру тиімділігін арттыруға және/немесе цифрлық технологияларды енгізуге арналған өтінім оған қоса берілетін құжаттармен бірге осы Қағидалардың 4-тарауына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"Қызметкерлердің құзыретін арттыруға арналған шығындарды өтеу" мемлекеттік қызметін көрсетуге қойылатын негізгі талаптар тізбесіне,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"Технологиялық процестерді жетілдіруге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"Өндірісті ұйымдастыру тиімділігін арттыруға арналған шығындарды өтеу" мемлекеттік қызметін көрсетуге қойылатын негізгі талаптар тізбесіне және осы Қағидаларға 5-1 қосымшаға сәйкес "Цифрлық технологияларды енгізуге арналған шығындарды өтеу" мемлекеттік қызметін көрсетуге қойылатын негізгі талаптар тізбесіне және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"Шетелде жұмыскерлердің құзыретін арттыруға арналған шығыстарды аванстау" мемлекеттік қызмет көрсетуге қойылатын негізгі талаптардың тізбесіне сәйкес "QazIndustry" қазақстандық индустрия және экспорт орталығы" акционерлік қоғамы немесе "электрондық үкімет" веб-порталы (бұдан әрі – Портал) арқылы беріледі.";</w:t>
      </w:r>
    </w:p>
    <w:bookmarkEnd w:id="33"/>
    <w:bookmarkStart w:name="z42" w:id="34"/>
    <w:p>
      <w:pPr>
        <w:spacing w:after="0"/>
        <w:ind w:left="0"/>
        <w:jc w:val="both"/>
      </w:pPr>
      <w:r>
        <w:rPr>
          <w:rFonts w:ascii="Times New Roman"/>
          <w:b w:val="false"/>
          <w:i w:val="false"/>
          <w:color w:val="000000"/>
          <w:sz w:val="28"/>
        </w:rPr>
        <w:t>
      мынадай мазмұндағы 28-1, 28-2 және 28-3-тармақтармен толықтырылсын:</w:t>
      </w:r>
    </w:p>
    <w:bookmarkEnd w:id="34"/>
    <w:bookmarkStart w:name="z43" w:id="35"/>
    <w:p>
      <w:pPr>
        <w:spacing w:after="0"/>
        <w:ind w:left="0"/>
        <w:jc w:val="both"/>
      </w:pPr>
      <w:r>
        <w:rPr>
          <w:rFonts w:ascii="Times New Roman"/>
          <w:b w:val="false"/>
          <w:i w:val="false"/>
          <w:color w:val="000000"/>
          <w:sz w:val="28"/>
        </w:rPr>
        <w:t>
      "28-1. Ұлттық институт шешім қабылданған күннен бастап бір жұмыс күні ішінде:</w:t>
      </w:r>
    </w:p>
    <w:bookmarkEnd w:id="35"/>
    <w:bookmarkStart w:name="z44" w:id="36"/>
    <w:p>
      <w:pPr>
        <w:spacing w:after="0"/>
        <w:ind w:left="0"/>
        <w:jc w:val="both"/>
      </w:pPr>
      <w:r>
        <w:rPr>
          <w:rFonts w:ascii="Times New Roman"/>
          <w:b w:val="false"/>
          <w:i w:val="false"/>
          <w:color w:val="000000"/>
          <w:sz w:val="28"/>
        </w:rPr>
        <w:t>
      шығындарды өтеу мүмкіндігі туралы өтініш берушіге ұлттық институт тарапынан қол қойылған Шығындарды өтеу туралы келісімді қоса бере отырып, осы Қағидаларға 6-қосымшаға сәйкес нысан бойынша екі данада хабарлама жібереді. Хабарламада өтеуге қабылданатын шығындар сомасының түсіндірмесі келтіріледі;</w:t>
      </w:r>
    </w:p>
    <w:bookmarkEnd w:id="36"/>
    <w:bookmarkStart w:name="z45" w:id="37"/>
    <w:p>
      <w:pPr>
        <w:spacing w:after="0"/>
        <w:ind w:left="0"/>
        <w:jc w:val="both"/>
      </w:pPr>
      <w:r>
        <w:rPr>
          <w:rFonts w:ascii="Times New Roman"/>
          <w:b w:val="false"/>
          <w:i w:val="false"/>
          <w:color w:val="000000"/>
          <w:sz w:val="28"/>
        </w:rPr>
        <w:t>
      шығындарды өтеудің мүмкін еместігі туралы өтініш берушіге тиісті негіздемесі бар хабарлама жібереді.</w:t>
      </w:r>
    </w:p>
    <w:bookmarkEnd w:id="37"/>
    <w:bookmarkStart w:name="z46" w:id="38"/>
    <w:p>
      <w:pPr>
        <w:spacing w:after="0"/>
        <w:ind w:left="0"/>
        <w:jc w:val="both"/>
      </w:pPr>
      <w:r>
        <w:rPr>
          <w:rFonts w:ascii="Times New Roman"/>
          <w:b w:val="false"/>
          <w:i w:val="false"/>
          <w:color w:val="000000"/>
          <w:sz w:val="28"/>
        </w:rPr>
        <w:t>
      28-2. Ұлттық институт Шығындарды өтеу туралы келісім жасалған күннен кейін екі жұмыс күні ішінде шығындарды өтеу шарттары мен мөлшеріне сәйкес өтініш берушіге шығындарды өтеу жолымен мемлекеттік ынталандыру шарасын ұсынады, бұл ретте өтініш берушіге ақша қаражатын аударғаны үшін ұлттық институтқа сыйақы көзделмеген. Өтініш беруші қол қойған Шығындарды өтеу туралы келісім ұлттық институтқа түскен күн Шығындарды өтеу туралы келісім жасалған күн болып есептеледі.</w:t>
      </w:r>
    </w:p>
    <w:bookmarkEnd w:id="38"/>
    <w:bookmarkStart w:name="z47" w:id="39"/>
    <w:p>
      <w:pPr>
        <w:spacing w:after="0"/>
        <w:ind w:left="0"/>
        <w:jc w:val="both"/>
      </w:pPr>
      <w:r>
        <w:rPr>
          <w:rFonts w:ascii="Times New Roman"/>
          <w:b w:val="false"/>
          <w:i w:val="false"/>
          <w:color w:val="000000"/>
          <w:sz w:val="28"/>
        </w:rPr>
        <w:t>
      28-3. Өтініш беруші Шығындарды өтеу туралы келісімге қол қоюдан бас тартқан кезде өтініш беруші ұлттық институттың атына себептерін көрсете отырып, екі жұмыс күні ішінде тиісті хабарлама жібереді.";</w:t>
      </w:r>
    </w:p>
    <w:bookmarkEnd w:id="39"/>
    <w:bookmarkStart w:name="z48" w:id="40"/>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1-параграфы</w:t>
      </w:r>
      <w:r>
        <w:rPr>
          <w:rFonts w:ascii="Times New Roman"/>
          <w:b w:val="false"/>
          <w:i w:val="false"/>
          <w:color w:val="000000"/>
          <w:sz w:val="28"/>
        </w:rPr>
        <w:t xml:space="preserve"> алынып тасталсын;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тақырыпшасы мынадай редакцияда жазылсын:</w:t>
      </w:r>
    </w:p>
    <w:bookmarkStart w:name="z50" w:id="41"/>
    <w:p>
      <w:pPr>
        <w:spacing w:after="0"/>
        <w:ind w:left="0"/>
        <w:jc w:val="both"/>
      </w:pPr>
      <w:r>
        <w:rPr>
          <w:rFonts w:ascii="Times New Roman"/>
          <w:b w:val="false"/>
          <w:i w:val="false"/>
          <w:color w:val="000000"/>
          <w:sz w:val="28"/>
        </w:rPr>
        <w:t xml:space="preserve">
      "4 тарау. "Қызметкерлердің құзыретін арттыруға жұмсалған шығындарды өтеу", "Технологиялық процестерді жетілдіруге арналған шығындарды өтеу", "Өндірісті ұйымдастыру тиімділігін арттыруға арналған шығындарды өтеу", "Цифрлық технологияларды енгізуге жұмсалған шығындарды өтеу", "Шетелде қызметкерлердің құзыретін арттыруға арналған шығыстарды аванстау" мемлекеттік қызметтерін көрсету тәртібі;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52" w:id="42"/>
    <w:p>
      <w:pPr>
        <w:spacing w:after="0"/>
        <w:ind w:left="0"/>
        <w:jc w:val="both"/>
      </w:pPr>
      <w:r>
        <w:rPr>
          <w:rFonts w:ascii="Times New Roman"/>
          <w:b w:val="false"/>
          <w:i w:val="false"/>
          <w:color w:val="000000"/>
          <w:sz w:val="28"/>
        </w:rPr>
        <w:t>
      "1-параграф. "Қызметкерлердің құзыретін арттыруға жұмсалған шығындарды өтеу" мемлекеттік қызметін көрсету тәртібі;</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41-тармақтар</w:t>
      </w:r>
      <w:r>
        <w:rPr>
          <w:rFonts w:ascii="Times New Roman"/>
          <w:b w:val="false"/>
          <w:i w:val="false"/>
          <w:color w:val="000000"/>
          <w:sz w:val="28"/>
        </w:rPr>
        <w:t xml:space="preserve"> мынадай редакцияда жазылсын:</w:t>
      </w:r>
    </w:p>
    <w:bookmarkStart w:name="z54" w:id="43"/>
    <w:p>
      <w:pPr>
        <w:spacing w:after="0"/>
        <w:ind w:left="0"/>
        <w:jc w:val="both"/>
      </w:pPr>
      <w:r>
        <w:rPr>
          <w:rFonts w:ascii="Times New Roman"/>
          <w:b w:val="false"/>
          <w:i w:val="false"/>
          <w:color w:val="000000"/>
          <w:sz w:val="28"/>
        </w:rPr>
        <w:t>
      "40. "Қызметкерлердің құзыретін арттыруға жұмсалған шығындарды өтеу" мемлекеттік көрсетілетін қызметін (бұдан әрі – осы параграфта – мемлекеттік көрсетілетін қызмет) көрсетілетін қызметті беруші жеке және/немесе заңды тұлғалардың өтініші арқылы көрсетеді – акцияларының (жарғылық капиталға қатысу үлестерінің) елу және одан да көп пайызы мемлекетке, ұлттық басқарушы холдингке, ұлттық холдингке, ұлттық компанияға (әлеуметтік-кәсіпкерлік корпорацияны, сондай-ақ кәсіпкерлерді қоспағанда) тікелей немесе жанама түрде тиесілі өнеркәсіптік-инновациялық қызмет субъектілерінен басқа, отандық өңделген тауарларды, өңдеуші өнеркәсіптің жұмыстары мен көрсетілетін қызметтерін ішкі және / немесе сыртқы нарықтарға ілгерілету жөніндегі қызметті жүзеге асыратын өнеркәсіптік-инновациялық қызмет субъектілері, мемлекеттік-жекешелік әріптестік туралы шарт шеңберінде бекітілген) (бұдан әрі – осы параграфта – көрсетілетін қызметті алушы):</w:t>
      </w:r>
    </w:p>
    <w:bookmarkEnd w:id="43"/>
    <w:bookmarkStart w:name="z55" w:id="44"/>
    <w:p>
      <w:pPr>
        <w:spacing w:after="0"/>
        <w:ind w:left="0"/>
        <w:jc w:val="both"/>
      </w:pPr>
      <w:r>
        <w:rPr>
          <w:rFonts w:ascii="Times New Roman"/>
          <w:b w:val="false"/>
          <w:i w:val="false"/>
          <w:color w:val="000000"/>
          <w:sz w:val="28"/>
        </w:rPr>
        <w:t>
      1) көрсетілетін қызметті берушінің кеңсесіне;</w:t>
      </w:r>
    </w:p>
    <w:bookmarkEnd w:id="44"/>
    <w:bookmarkStart w:name="z56" w:id="45"/>
    <w:p>
      <w:pPr>
        <w:spacing w:after="0"/>
        <w:ind w:left="0"/>
        <w:jc w:val="both"/>
      </w:pPr>
      <w:r>
        <w:rPr>
          <w:rFonts w:ascii="Times New Roman"/>
          <w:b w:val="false"/>
          <w:i w:val="false"/>
          <w:color w:val="000000"/>
          <w:sz w:val="28"/>
        </w:rPr>
        <w:t>
      2) Порталға.</w:t>
      </w:r>
    </w:p>
    <w:bookmarkEnd w:id="45"/>
    <w:bookmarkStart w:name="z57" w:id="46"/>
    <w:p>
      <w:pPr>
        <w:spacing w:after="0"/>
        <w:ind w:left="0"/>
        <w:jc w:val="both"/>
      </w:pPr>
      <w:r>
        <w:rPr>
          <w:rFonts w:ascii="Times New Roman"/>
          <w:b w:val="false"/>
          <w:i w:val="false"/>
          <w:color w:val="000000"/>
          <w:sz w:val="28"/>
        </w:rPr>
        <w:t>
      41. Мемлекеттік қызмет көрсетуге қойылатын негізгі талаптардың тізбесі осы Қағидаларға 3-қосымшада "Қызметкерлердің құзыретін арттыруға арналған шығындарды өтеу" мемлекеттік қызметін көрсетуге қойылатын негізгі талаптар тізбесінде баяндалған.";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45-тармақтар</w:t>
      </w:r>
      <w:r>
        <w:rPr>
          <w:rFonts w:ascii="Times New Roman"/>
          <w:b w:val="false"/>
          <w:i w:val="false"/>
          <w:color w:val="000000"/>
          <w:sz w:val="28"/>
        </w:rPr>
        <w:t xml:space="preserve"> мынадай редакцияда жазылсын:</w:t>
      </w:r>
    </w:p>
    <w:bookmarkStart w:name="z59" w:id="47"/>
    <w:p>
      <w:pPr>
        <w:spacing w:after="0"/>
        <w:ind w:left="0"/>
        <w:jc w:val="both"/>
      </w:pPr>
      <w:r>
        <w:rPr>
          <w:rFonts w:ascii="Times New Roman"/>
          <w:b w:val="false"/>
          <w:i w:val="false"/>
          <w:color w:val="000000"/>
          <w:sz w:val="28"/>
        </w:rPr>
        <w:t>
      "43. Көрсетілетін қызметті берушінің кеңсесі арқылы мемлекеттік қызметті алу үшін көрсетілетін қызметті алушы кеңсе қызметкеріне "Қызметкерлердің құзыретін арттыруға жұмсалған шығындарды өтеу" мемлекеттік қызметін көрсетуге қойылатын негізгі талаптардың тізбесінде көрсетілген өтінім мен құжаттарды ұсынады.</w:t>
      </w:r>
    </w:p>
    <w:bookmarkEnd w:id="47"/>
    <w:bookmarkStart w:name="z60" w:id="48"/>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bookmarkEnd w:id="48"/>
    <w:bookmarkStart w:name="z61" w:id="49"/>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"Қызметкерлердің құзыретін арттыруға жұмсалған шығындарды өтеу" мемлекеттік қызмет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bookmarkEnd w:id="49"/>
    <w:bookmarkStart w:name="z62" w:id="50"/>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50"/>
    <w:bookmarkStart w:name="z63" w:id="51"/>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bookmarkEnd w:id="51"/>
    <w:bookmarkStart w:name="z64" w:id="52"/>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52"/>
    <w:bookmarkStart w:name="z65" w:id="53"/>
    <w:p>
      <w:pPr>
        <w:spacing w:after="0"/>
        <w:ind w:left="0"/>
        <w:jc w:val="both"/>
      </w:pPr>
      <w:r>
        <w:rPr>
          <w:rFonts w:ascii="Times New Roman"/>
          <w:b w:val="false"/>
          <w:i w:val="false"/>
          <w:color w:val="000000"/>
          <w:sz w:val="28"/>
        </w:rPr>
        <w:t>
      44.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"Қызметкерлердің құзыретін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53"/>
    <w:bookmarkStart w:name="z66" w:id="54"/>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bookmarkEnd w:id="54"/>
    <w:bookmarkStart w:name="z67" w:id="5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bookmarkEnd w:id="55"/>
    <w:bookmarkStart w:name="z68" w:id="56"/>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56"/>
    <w:bookmarkStart w:name="z69" w:id="5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End w:id="57"/>
    <w:bookmarkStart w:name="z70" w:id="58"/>
    <w:p>
      <w:pPr>
        <w:spacing w:after="0"/>
        <w:ind w:left="0"/>
        <w:jc w:val="both"/>
      </w:pPr>
      <w:r>
        <w:rPr>
          <w:rFonts w:ascii="Times New Roman"/>
          <w:b w:val="false"/>
          <w:i w:val="false"/>
          <w:color w:val="000000"/>
          <w:sz w:val="28"/>
        </w:rPr>
        <w:t>
      Мемлекеттік қызметті көрсету нәтижесі көрсетілетін қызметті алушының "жеке кабинетінде" электрондық құжат нысанында жіберілетін және сақталатын "Қызметкерлердің құзыретін арттыруға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қызметті көрсетуден жазбаша бас тарту болып табылады.";</w:t>
      </w:r>
    </w:p>
    <w:bookmarkEnd w:id="58"/>
    <w:bookmarkStart w:name="z71" w:id="59"/>
    <w:p>
      <w:pPr>
        <w:spacing w:after="0"/>
        <w:ind w:left="0"/>
        <w:jc w:val="both"/>
      </w:pPr>
      <w:r>
        <w:rPr>
          <w:rFonts w:ascii="Times New Roman"/>
          <w:b w:val="false"/>
          <w:i w:val="false"/>
          <w:color w:val="000000"/>
          <w:sz w:val="28"/>
        </w:rPr>
        <w:t>
      45.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59"/>
    <w:bookmarkStart w:name="z72" w:id="6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60"/>
    <w:bookmarkStart w:name="z73" w:id="61"/>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"Қызметкерлердің құзыретін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75" w:id="62"/>
    <w:p>
      <w:pPr>
        <w:spacing w:after="0"/>
        <w:ind w:left="0"/>
        <w:jc w:val="both"/>
      </w:pPr>
      <w:r>
        <w:rPr>
          <w:rFonts w:ascii="Times New Roman"/>
          <w:b w:val="false"/>
          <w:i w:val="false"/>
          <w:color w:val="000000"/>
          <w:sz w:val="28"/>
        </w:rPr>
        <w:t>
      "47. Мемлекеттік қызмет көрсетуге қойылатын негізгі талаптардың тізбесі осы Қағидаларға 4-қосымшада "Технологиялық процестерді жетілдіруге жұмсалған шығындарды өтеу" мемлекеттік қызметін көрсетуге қойылатын негізгі талаптар тізбесінде жазылған.";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және </w:t>
      </w:r>
      <w:r>
        <w:rPr>
          <w:rFonts w:ascii="Times New Roman"/>
          <w:b w:val="false"/>
          <w:i w:val="false"/>
          <w:color w:val="000000"/>
          <w:sz w:val="28"/>
        </w:rPr>
        <w:t>51-тармақтар</w:t>
      </w:r>
      <w:r>
        <w:rPr>
          <w:rFonts w:ascii="Times New Roman"/>
          <w:b w:val="false"/>
          <w:i w:val="false"/>
          <w:color w:val="000000"/>
          <w:sz w:val="28"/>
        </w:rPr>
        <w:t xml:space="preserve"> мынадай редакцияда жазылсын:</w:t>
      </w:r>
    </w:p>
    <w:bookmarkStart w:name="z77" w:id="63"/>
    <w:p>
      <w:pPr>
        <w:spacing w:after="0"/>
        <w:ind w:left="0"/>
        <w:jc w:val="both"/>
      </w:pPr>
      <w:r>
        <w:rPr>
          <w:rFonts w:ascii="Times New Roman"/>
          <w:b w:val="false"/>
          <w:i w:val="false"/>
          <w:color w:val="000000"/>
          <w:sz w:val="28"/>
        </w:rPr>
        <w:t>
      "50.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"Технологиялық процестерді жетілдіруге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63"/>
    <w:bookmarkStart w:name="z78" w:id="64"/>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bookmarkEnd w:id="64"/>
    <w:bookmarkStart w:name="z79" w:id="6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bookmarkEnd w:id="65"/>
    <w:bookmarkStart w:name="z80" w:id="66"/>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66"/>
    <w:bookmarkStart w:name="z81" w:id="6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Қазақстан Республикасының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мәліметтерді қабылдау және мемлекеттік қызметті көрсету нәтижесін беру келесі жұмыс күні жүзеге асырылады.</w:t>
      </w:r>
    </w:p>
    <w:bookmarkEnd w:id="67"/>
    <w:bookmarkStart w:name="z82" w:id="68"/>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"Технологиялық процестерді жетілдіруге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 </w:t>
      </w:r>
    </w:p>
    <w:bookmarkStart w:name="z84" w:id="69"/>
    <w:p>
      <w:pPr>
        <w:spacing w:after="0"/>
        <w:ind w:left="0"/>
        <w:jc w:val="both"/>
      </w:pPr>
      <w:r>
        <w:rPr>
          <w:rFonts w:ascii="Times New Roman"/>
          <w:b w:val="false"/>
          <w:i w:val="false"/>
          <w:color w:val="000000"/>
          <w:sz w:val="28"/>
        </w:rPr>
        <w:t>
      "51.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69"/>
    <w:bookmarkStart w:name="z85" w:id="7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70"/>
    <w:bookmarkStart w:name="z86" w:id="71"/>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"Технологиялық процестерді жетілдіруге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88" w:id="72"/>
    <w:p>
      <w:pPr>
        <w:spacing w:after="0"/>
        <w:ind w:left="0"/>
        <w:jc w:val="both"/>
      </w:pPr>
      <w:r>
        <w:rPr>
          <w:rFonts w:ascii="Times New Roman"/>
          <w:b w:val="false"/>
          <w:i w:val="false"/>
          <w:color w:val="000000"/>
          <w:sz w:val="28"/>
        </w:rPr>
        <w:t>
      "53. Мемлекеттік қызмет көрсетуге қойылатын негізгі талаптардың тізбесі осы Қағидаларға 5-қосымшада "Өндірісті ұйымдастыру тиімділігін арттыруға арналған шығындарды өтеу" мемлекеттік қызметін көрсетуге қойылатын негізгі талаптар тізбесінде жазылған";</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және </w:t>
      </w:r>
      <w:r>
        <w:rPr>
          <w:rFonts w:ascii="Times New Roman"/>
          <w:b w:val="false"/>
          <w:i w:val="false"/>
          <w:color w:val="000000"/>
          <w:sz w:val="28"/>
        </w:rPr>
        <w:t>57-тармақтар</w:t>
      </w:r>
      <w:r>
        <w:rPr>
          <w:rFonts w:ascii="Times New Roman"/>
          <w:b w:val="false"/>
          <w:i w:val="false"/>
          <w:color w:val="000000"/>
          <w:sz w:val="28"/>
        </w:rPr>
        <w:t xml:space="preserve"> мынадай редакцияда жазылсын:</w:t>
      </w:r>
    </w:p>
    <w:bookmarkStart w:name="z90" w:id="73"/>
    <w:p>
      <w:pPr>
        <w:spacing w:after="0"/>
        <w:ind w:left="0"/>
        <w:jc w:val="both"/>
      </w:pPr>
      <w:r>
        <w:rPr>
          <w:rFonts w:ascii="Times New Roman"/>
          <w:b w:val="false"/>
          <w:i w:val="false"/>
          <w:color w:val="000000"/>
          <w:sz w:val="28"/>
        </w:rPr>
        <w:t>
      "56.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"Өндірісті ұйымдастыру тиімділігін арттыруға жұмсалған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73"/>
    <w:bookmarkStart w:name="z91" w:id="74"/>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bookmarkEnd w:id="74"/>
    <w:bookmarkStart w:name="z92" w:id="75"/>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bookmarkEnd w:id="75"/>
    <w:bookmarkStart w:name="z93" w:id="76"/>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76"/>
    <w:bookmarkStart w:name="z94" w:id="77"/>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bookmarkEnd w:id="77"/>
    <w:bookmarkStart w:name="z95" w:id="78"/>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"Өндірісті ұйымдастыру тиімділігін арттыруға арналған шығындарды өтеу" мемлекеттік қызметін көрсетуге қойылатын негізгі талаптар тізбесінде 9-тармағында көзделген жағдайларда және негіздер бойынша Шығындарды өтеу туралы келісім не мемлекеттік қызметті көрсетуден жазбаша бас тарту мемлекеттік қызметті көрсету нәтижесі болып табылады.</w:t>
      </w:r>
    </w:p>
    <w:bookmarkEnd w:id="78"/>
    <w:bookmarkStart w:name="z96" w:id="79"/>
    <w:p>
      <w:pPr>
        <w:spacing w:after="0"/>
        <w:ind w:left="0"/>
        <w:jc w:val="both"/>
      </w:pPr>
      <w:r>
        <w:rPr>
          <w:rFonts w:ascii="Times New Roman"/>
          <w:b w:val="false"/>
          <w:i w:val="false"/>
          <w:color w:val="000000"/>
          <w:sz w:val="28"/>
        </w:rPr>
        <w:t>
      57.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79"/>
    <w:bookmarkStart w:name="z97" w:id="80"/>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80"/>
    <w:bookmarkStart w:name="z98" w:id="81"/>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немесе көрсетілетін қызметті берушінің басшысы не оны алмастыратын адам қол қойған "Өндірісті ұйымдастыру тиімділігін арттыруға жұмсалған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w:t>
      </w:r>
      <w:r>
        <w:rPr>
          <w:rFonts w:ascii="Times New Roman"/>
          <w:b w:val="false"/>
          <w:i w:val="false"/>
          <w:color w:val="000000"/>
          <w:sz w:val="28"/>
        </w:rPr>
        <w:t xml:space="preserve"> мынадай мазмұндағы 3-1 және 3-2-параграфтармен толықтырылсын:</w:t>
      </w:r>
    </w:p>
    <w:bookmarkStart w:name="z100" w:id="82"/>
    <w:p>
      <w:pPr>
        <w:spacing w:after="0"/>
        <w:ind w:left="0"/>
        <w:jc w:val="both"/>
      </w:pPr>
      <w:r>
        <w:rPr>
          <w:rFonts w:ascii="Times New Roman"/>
          <w:b w:val="false"/>
          <w:i w:val="false"/>
          <w:color w:val="000000"/>
          <w:sz w:val="28"/>
        </w:rPr>
        <w:t>
      "3-1-параграф. "Цифрлық технологияларды енгізуге жұмсалған шығындарды өтеу" мемлекеттік қызметін көрсету тәртібі</w:t>
      </w:r>
    </w:p>
    <w:bookmarkEnd w:id="82"/>
    <w:bookmarkStart w:name="z101" w:id="83"/>
    <w:p>
      <w:pPr>
        <w:spacing w:after="0"/>
        <w:ind w:left="0"/>
        <w:jc w:val="both"/>
      </w:pPr>
      <w:r>
        <w:rPr>
          <w:rFonts w:ascii="Times New Roman"/>
          <w:b w:val="false"/>
          <w:i w:val="false"/>
          <w:color w:val="000000"/>
          <w:sz w:val="28"/>
        </w:rPr>
        <w:t>
      57-1. "Цифрлық технологияларды енгізуге арналған шығындарды өтеу" мемлекеттік көрсетілетін қызметін (бұдан әрі осы параграфта – мемлекеттік көрсетілетін қызмет) көрсетілетін қызметті беруші жеке және/немесе акцияларының (жарғылық капиталға қатысу үлестерінің) елу және одан да көп пайызы тікелей немесе жанама түрде мемлекетке, ұлттық басқарушы холдингке, ұлттық холдингке, ұлттық компанияға (әлеуметтік-кәсіпкерлік корпорацияны, сондай-ақ мемлекеттік-жекешелік әріптестік туралы шарт шеңберінде құрылған кәсіпкерлерді қоспағанда) тиесілі өнеркәсіптік-инновациялық қызмет субъектілерінен басқа, өңдеуші өнеркәсіптің отандық өңделген тауарларын, жұмыстары мен көрсетілетін қызметтерін ішкі және/немесе сыртқы нарықтарға ілгерілету жөніндегі қызметті жүзеге асыратын өнеркәсіптік-инновациялық жобаларды іске асыратын заңды тұлғалардың-өнеркәсіптік-инновациялық қызмет субъектілерінің өтініші арқылы көрсетеді (бұдан әрі осы параграфта – көрсетілетін қызметті алушы):</w:t>
      </w:r>
    </w:p>
    <w:bookmarkEnd w:id="83"/>
    <w:bookmarkStart w:name="z102" w:id="84"/>
    <w:p>
      <w:pPr>
        <w:spacing w:after="0"/>
        <w:ind w:left="0"/>
        <w:jc w:val="both"/>
      </w:pPr>
      <w:r>
        <w:rPr>
          <w:rFonts w:ascii="Times New Roman"/>
          <w:b w:val="false"/>
          <w:i w:val="false"/>
          <w:color w:val="000000"/>
          <w:sz w:val="28"/>
        </w:rPr>
        <w:t>
      1) көрсетілетін қызметті берушінің кеңсесіне;</w:t>
      </w:r>
    </w:p>
    <w:bookmarkEnd w:id="84"/>
    <w:bookmarkStart w:name="z103" w:id="85"/>
    <w:p>
      <w:pPr>
        <w:spacing w:after="0"/>
        <w:ind w:left="0"/>
        <w:jc w:val="both"/>
      </w:pPr>
      <w:r>
        <w:rPr>
          <w:rFonts w:ascii="Times New Roman"/>
          <w:b w:val="false"/>
          <w:i w:val="false"/>
          <w:color w:val="000000"/>
          <w:sz w:val="28"/>
        </w:rPr>
        <w:t>
      2) Порталға.</w:t>
      </w:r>
    </w:p>
    <w:bookmarkEnd w:id="85"/>
    <w:bookmarkStart w:name="z104" w:id="86"/>
    <w:p>
      <w:pPr>
        <w:spacing w:after="0"/>
        <w:ind w:left="0"/>
        <w:jc w:val="both"/>
      </w:pPr>
      <w:r>
        <w:rPr>
          <w:rFonts w:ascii="Times New Roman"/>
          <w:b w:val="false"/>
          <w:i w:val="false"/>
          <w:color w:val="000000"/>
          <w:sz w:val="28"/>
        </w:rPr>
        <w:t>
      57-2. Мемлекеттік қызмет көрсетуге қойылатын негізгі талаптардың тізбесі осы Қағидаларға 5-1 қосымшада "Цифрлық технологияларды енгізуге арналған шығындарды өтеу" мемлекеттік қызметін көрсетуге қойылатын негізгі талаптар тізбесінде жазылған.</w:t>
      </w:r>
    </w:p>
    <w:bookmarkEnd w:id="86"/>
    <w:bookmarkStart w:name="z105" w:id="87"/>
    <w:p>
      <w:pPr>
        <w:spacing w:after="0"/>
        <w:ind w:left="0"/>
        <w:jc w:val="both"/>
      </w:pPr>
      <w:r>
        <w:rPr>
          <w:rFonts w:ascii="Times New Roman"/>
          <w:b w:val="false"/>
          <w:i w:val="false"/>
          <w:color w:val="000000"/>
          <w:sz w:val="28"/>
        </w:rPr>
        <w:t>
      57-3.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87"/>
    <w:bookmarkStart w:name="z106" w:id="88"/>
    <w:p>
      <w:pPr>
        <w:spacing w:after="0"/>
        <w:ind w:left="0"/>
        <w:jc w:val="both"/>
      </w:pPr>
      <w:r>
        <w:rPr>
          <w:rFonts w:ascii="Times New Roman"/>
          <w:b w:val="false"/>
          <w:i w:val="false"/>
          <w:color w:val="000000"/>
          <w:sz w:val="28"/>
        </w:rPr>
        <w:t>
      57-4. Мемлекеттік көрсетілетін қызметті көрсетілетін қызметті берушінің кеңсесі арқылы алу үшін көрсетілетін қызметті алушы кеңсе қызметкеріне "Цифрлық технологияларды енгізуге арналған шығындарды өтеу" мемлекеттік қызметін көрсетуге қойылатын негізгі талаптар тізбесінде көрсетілген өтінім мен құжаттарды ұсынады.</w:t>
      </w:r>
    </w:p>
    <w:bookmarkEnd w:id="88"/>
    <w:bookmarkStart w:name="z107" w:id="89"/>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толық емес және (немесе) қолданылу мерзімі өткен құжаттар фактісі анықталған кезде, өтінімді тіркеуден бас тартады.</w:t>
      </w:r>
    </w:p>
    <w:bookmarkEnd w:id="89"/>
    <w:bookmarkStart w:name="z108" w:id="90"/>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"Цифрлық технологияларды енгізуге жұмсалған шығындарды өтеу" мемлекеттік қызметін көрсетуге қойылатын негізгі талаптар тізбесінде көрсетілген құжаттарды олар келіп түскен күні (сағат 17:30-дан кейін келіп түскен кезде, өтінім келесі жұмыс күні тіркеледі) тіркеуді жүзеге асырады және орындаушы тағайындалатын көрсетілетін қызметті берушінің басшысына жолдайды.</w:t>
      </w:r>
    </w:p>
    <w:bookmarkEnd w:id="90"/>
    <w:bookmarkStart w:name="z109" w:id="91"/>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91"/>
    <w:bookmarkStart w:name="z110" w:id="92"/>
    <w:p>
      <w:pPr>
        <w:spacing w:after="0"/>
        <w:ind w:left="0"/>
        <w:jc w:val="both"/>
      </w:pPr>
      <w:r>
        <w:rPr>
          <w:rFonts w:ascii="Times New Roman"/>
          <w:b w:val="false"/>
          <w:i w:val="false"/>
          <w:color w:val="000000"/>
          <w:sz w:val="28"/>
        </w:rPr>
        <w:t>
      Қағаз жеткізгіштегі өтініштің қабылданғанын растау құжаттар топтамасын қабылдау күні мен уақытын көрсете отырып, көрсетілетін қызметті берушінің кеңсесінде оның тіркелгені туралы белгі қою болып табылады.</w:t>
      </w:r>
    </w:p>
    <w:bookmarkEnd w:id="92"/>
    <w:bookmarkStart w:name="z111" w:id="93"/>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93"/>
    <w:bookmarkStart w:name="z112" w:id="94"/>
    <w:p>
      <w:pPr>
        <w:spacing w:after="0"/>
        <w:ind w:left="0"/>
        <w:jc w:val="both"/>
      </w:pPr>
      <w:r>
        <w:rPr>
          <w:rFonts w:ascii="Times New Roman"/>
          <w:b w:val="false"/>
          <w:i w:val="false"/>
          <w:color w:val="000000"/>
          <w:sz w:val="28"/>
        </w:rPr>
        <w:t>
      57-5. Мемлекеттік көрсетілетін қызметті Портал арқылы алу үшін көрсетілетін қызметті алушы көрсетілетін қызметті берушіге жүгінеді және өтінімді толтырады және "Цифрлық технологияларды енгізуге арналған шығындарды өтеу" мемлекеттік қызметін көрсетуге қойылатын негізгі талаптар тізбесінде көрсетілген құжаттардың электрондық топтамасын тіркейді.</w:t>
      </w:r>
    </w:p>
    <w:bookmarkEnd w:id="94"/>
    <w:bookmarkStart w:name="z113" w:id="95"/>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bookmarkEnd w:id="95"/>
    <w:bookmarkStart w:name="z114" w:id="96"/>
    <w:p>
      <w:pPr>
        <w:spacing w:after="0"/>
        <w:ind w:left="0"/>
        <w:jc w:val="both"/>
      </w:pPr>
      <w:r>
        <w:rPr>
          <w:rFonts w:ascii="Times New Roman"/>
          <w:b w:val="false"/>
          <w:i w:val="false"/>
          <w:color w:val="000000"/>
          <w:sz w:val="28"/>
        </w:rPr>
        <w:t>
      Өтініш беруші құжаттардың электрондық топтамасын толық ұсынбаған кезде, ақпараттық жүйе электрондық өтінімді тіркеуден бас тартады.</w:t>
      </w:r>
    </w:p>
    <w:bookmarkEnd w:id="96"/>
    <w:bookmarkStart w:name="z115" w:id="97"/>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алу күнін көрсете отырып көрсетіледі.</w:t>
      </w:r>
    </w:p>
    <w:bookmarkEnd w:id="97"/>
    <w:bookmarkStart w:name="z116" w:id="9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және Кодексіне сәйкес демалыс және мереке күндері жүгінген кезде мәліметтерді қабылдау және мемлекеттік қызметті көрсету нәтижесін беру келесі жұмыс күні жүзеге асырылады.</w:t>
      </w:r>
    </w:p>
    <w:bookmarkEnd w:id="98"/>
    <w:bookmarkStart w:name="z117" w:id="99"/>
    <w:p>
      <w:pPr>
        <w:spacing w:after="0"/>
        <w:ind w:left="0"/>
        <w:jc w:val="both"/>
      </w:pPr>
      <w:r>
        <w:rPr>
          <w:rFonts w:ascii="Times New Roman"/>
          <w:b w:val="false"/>
          <w:i w:val="false"/>
          <w:color w:val="000000"/>
          <w:sz w:val="28"/>
        </w:rPr>
        <w:t>
      Көрсетілетін қызметті алушының "жеке кабинетінде" электрондық құжат нысанында жіберілетін және сақталатын "Цифрлық технологияларды енгізуге арналған шығындарды өтеу" мемлекеттік қызметін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мемлекеттік қызмет көрсету нәтижесі болып табылады.</w:t>
      </w:r>
    </w:p>
    <w:bookmarkEnd w:id="99"/>
    <w:bookmarkStart w:name="z118" w:id="100"/>
    <w:p>
      <w:pPr>
        <w:spacing w:after="0"/>
        <w:ind w:left="0"/>
        <w:jc w:val="both"/>
      </w:pPr>
      <w:r>
        <w:rPr>
          <w:rFonts w:ascii="Times New Roman"/>
          <w:b w:val="false"/>
          <w:i w:val="false"/>
          <w:color w:val="000000"/>
          <w:sz w:val="28"/>
        </w:rPr>
        <w:t>
      57-6.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00"/>
    <w:bookmarkStart w:name="z119" w:id="101"/>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101"/>
    <w:bookmarkStart w:name="z120" w:id="102"/>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мемлекеттік қызмет көрсету нәтижесін не көрсетілетін қызметті берушінің басшысы не оны алмастыратын тұлға қол қойған "Цифрлық технологияларды енгізуге арналған шығындарды өтеу" мемлекеттік қызмет көрсетуге қойылатын негізгі талаптар тізбесінде көзделген жағдайларда және негіздер бойынша мемлекеттік қызмет көрсетуден жазбаша бас тартуды рәсімдейді.</w:t>
      </w:r>
    </w:p>
    <w:bookmarkEnd w:id="102"/>
    <w:bookmarkStart w:name="z121" w:id="103"/>
    <w:p>
      <w:pPr>
        <w:spacing w:after="0"/>
        <w:ind w:left="0"/>
        <w:jc w:val="both"/>
      </w:pPr>
      <w:r>
        <w:rPr>
          <w:rFonts w:ascii="Times New Roman"/>
          <w:b w:val="false"/>
          <w:i w:val="false"/>
          <w:color w:val="000000"/>
          <w:sz w:val="28"/>
        </w:rPr>
        <w:t>
      3-2-Параграф. "Шетелде қызметкерлердің құзыретін арттыруға арналған шығыстарды аванстау" Мемлекеттік қызмет көрсету тәртібі.</w:t>
      </w:r>
    </w:p>
    <w:bookmarkEnd w:id="103"/>
    <w:bookmarkStart w:name="z122" w:id="104"/>
    <w:p>
      <w:pPr>
        <w:spacing w:after="0"/>
        <w:ind w:left="0"/>
        <w:jc w:val="both"/>
      </w:pPr>
      <w:r>
        <w:rPr>
          <w:rFonts w:ascii="Times New Roman"/>
          <w:b w:val="false"/>
          <w:i w:val="false"/>
          <w:color w:val="000000"/>
          <w:sz w:val="28"/>
        </w:rPr>
        <w:t>
      57-7. "Шетелде қызметкерлердің құзыретін арттыруға арналған шығыстарды аванстау" мемлекеттік көрсетілетін қызметін (бұдан әрі осы параграфта – мемлекеттік көрсетілетін қызмет) көрсетілетін қызметті беруші жеке және/немесе заңды тұлғалардың өтініштері арқылы көрсетеді – акцияларының (жарғылық капиталға қатысу үлестерінің) елу және одан да көп пайызы тікелей немесе жанама түрде мемлекетке, ұлттық басқарушыға тиесілі өнеркәсіптік-инновациялық қызмет субъектілерінен басқа, өңдеуші өнеркәсіптің отандық өңделген тауарларын, жұмыстары мен қызметтерін ішкі және/немесе сыртқы нарықтарға ілгерілету жөніндегі қызметті жүзеге асыратын өнеркәсіптік-инновациялық қызмет субъектілерінің холдингке, ұлттық холдингке, ұлттық компанияға (әлеуметтік-кәсіпкерлік корпорацияны, сондай-ақ кәсіпкерлерді қоспағанда, мемлекеттік-жекешелік әріптестік туралы шарт шеңберінде құрылған) (бұдан әрі осы параграфта – көрсетілетін қызметті алушы):</w:t>
      </w:r>
    </w:p>
    <w:bookmarkEnd w:id="104"/>
    <w:bookmarkStart w:name="z123" w:id="105"/>
    <w:p>
      <w:pPr>
        <w:spacing w:after="0"/>
        <w:ind w:left="0"/>
        <w:jc w:val="both"/>
      </w:pPr>
      <w:r>
        <w:rPr>
          <w:rFonts w:ascii="Times New Roman"/>
          <w:b w:val="false"/>
          <w:i w:val="false"/>
          <w:color w:val="000000"/>
          <w:sz w:val="28"/>
        </w:rPr>
        <w:t>
      1) көрсетілетін қызметті берушінің кеңсесіне;</w:t>
      </w:r>
    </w:p>
    <w:bookmarkEnd w:id="105"/>
    <w:bookmarkStart w:name="z124" w:id="106"/>
    <w:p>
      <w:pPr>
        <w:spacing w:after="0"/>
        <w:ind w:left="0"/>
        <w:jc w:val="both"/>
      </w:pPr>
      <w:r>
        <w:rPr>
          <w:rFonts w:ascii="Times New Roman"/>
          <w:b w:val="false"/>
          <w:i w:val="false"/>
          <w:color w:val="000000"/>
          <w:sz w:val="28"/>
        </w:rPr>
        <w:t>
      2) Порталға.</w:t>
      </w:r>
    </w:p>
    <w:bookmarkEnd w:id="106"/>
    <w:bookmarkStart w:name="z125" w:id="107"/>
    <w:p>
      <w:pPr>
        <w:spacing w:after="0"/>
        <w:ind w:left="0"/>
        <w:jc w:val="both"/>
      </w:pPr>
      <w:r>
        <w:rPr>
          <w:rFonts w:ascii="Times New Roman"/>
          <w:b w:val="false"/>
          <w:i w:val="false"/>
          <w:color w:val="000000"/>
          <w:sz w:val="28"/>
        </w:rPr>
        <w:t>
      57-8. Мемлекеттік қызмет көрсетуге қойылатын негізгі талаптардың тізбесі осы Қағидаларға 8 қосымшада "Шетелде қызметкерлердің құзыретін арттыруға арналған шығыстарды аванстау" мемлекеттік қызметін көрсетуге қойылатын негізгі талаптар тізбесінде жазылған.</w:t>
      </w:r>
    </w:p>
    <w:bookmarkEnd w:id="107"/>
    <w:bookmarkStart w:name="z126" w:id="108"/>
    <w:p>
      <w:pPr>
        <w:spacing w:after="0"/>
        <w:ind w:left="0"/>
        <w:jc w:val="both"/>
      </w:pPr>
      <w:r>
        <w:rPr>
          <w:rFonts w:ascii="Times New Roman"/>
          <w:b w:val="false"/>
          <w:i w:val="false"/>
          <w:color w:val="000000"/>
          <w:sz w:val="28"/>
        </w:rPr>
        <w:t>
      57-9. Мемлекеттік қызметті көрсетілетін қызметті беруші көрсетілетін қызметті алушының көрсетілетін қызметті берушінің кеңсесіне немесе Портал арқылы жүгінуі арқылы көрсетеді.</w:t>
      </w:r>
    </w:p>
    <w:bookmarkEnd w:id="108"/>
    <w:bookmarkStart w:name="z127" w:id="109"/>
    <w:p>
      <w:pPr>
        <w:spacing w:after="0"/>
        <w:ind w:left="0"/>
        <w:jc w:val="both"/>
      </w:pPr>
      <w:r>
        <w:rPr>
          <w:rFonts w:ascii="Times New Roman"/>
          <w:b w:val="false"/>
          <w:i w:val="false"/>
          <w:color w:val="000000"/>
          <w:sz w:val="28"/>
        </w:rPr>
        <w:t>
      57-10. Көрсетілетін қызметті берушінің кеңсесі арқылы мемлекеттік көрсетілетін қызметті алу үшін көрсетілетін қызметті алушы кеңсе қызметкеріне "Шетелде қызметкерлердің құзыретін арттыруға арналған шығыстарды аванстау" мемлекеттік қызметіне қойылатын негізгі талаптардың тізбесінде көрсетілген өтінім мен құжаттарды ұсынады.</w:t>
      </w:r>
    </w:p>
    <w:bookmarkEnd w:id="109"/>
    <w:bookmarkStart w:name="z128" w:id="110"/>
    <w:p>
      <w:pPr>
        <w:spacing w:after="0"/>
        <w:ind w:left="0"/>
        <w:jc w:val="both"/>
      </w:pPr>
      <w:r>
        <w:rPr>
          <w:rFonts w:ascii="Times New Roman"/>
          <w:b w:val="false"/>
          <w:i w:val="false"/>
          <w:color w:val="000000"/>
          <w:sz w:val="28"/>
        </w:rPr>
        <w:t>
      Көрсетілетін қызметті берушінің кеңсе қызметкері көрсетілетін қызметті алушы ұсынған құжаттардың толықтығын тексереді және ұсынылған құжаттардың және (немесе) қолданылу мерзімі өткен құжаттардың толық факстігін анықтаған кезде өтінімді қабылдаудан бас тартады.</w:t>
      </w:r>
    </w:p>
    <w:bookmarkEnd w:id="110"/>
    <w:bookmarkStart w:name="z129" w:id="111"/>
    <w:p>
      <w:pPr>
        <w:spacing w:after="0"/>
        <w:ind w:left="0"/>
        <w:jc w:val="both"/>
      </w:pPr>
      <w:r>
        <w:rPr>
          <w:rFonts w:ascii="Times New Roman"/>
          <w:b w:val="false"/>
          <w:i w:val="false"/>
          <w:color w:val="000000"/>
          <w:sz w:val="28"/>
        </w:rPr>
        <w:t>
      Көрсетілетін қызметті алушы құжаттардың толық топтамасын ұсынған кезде көрсетілетін қызметті берушінің кеңсе қызметкері өтінімді және "Шетелде қызметкерлердің құзыретін арттыруға арналған шығыстарды аванстау" мемлекеттік қызметті көрсетуге қойылатын негізгі талаптардың тізбесінде көрсетілген құжаттарды олар келіп түскен күні тіркеуді жүзеге асырады (сағат 17.30-дан кейін келіп түскен кезде өтінім келесі жұмыс күні тіркеледі) және орындаушы тағайындалатын көрсетілетін қызметті берушінің басшысына жібереді.</w:t>
      </w:r>
    </w:p>
    <w:bookmarkEnd w:id="111"/>
    <w:bookmarkStart w:name="z130" w:id="112"/>
    <w:p>
      <w:pPr>
        <w:spacing w:after="0"/>
        <w:ind w:left="0"/>
        <w:jc w:val="both"/>
      </w:pPr>
      <w:r>
        <w:rPr>
          <w:rFonts w:ascii="Times New Roman"/>
          <w:b w:val="false"/>
          <w:i w:val="false"/>
          <w:color w:val="000000"/>
          <w:sz w:val="28"/>
        </w:rPr>
        <w:t>
      Қазақстан Республикасының еңбек заңнамасына сәйкес демалыс және мереке күндері Мемлекеттік қызмет көрсету мерзімі аяқталған кезде Мемлекеттік қызмет көрсету нәтижесін беру келесі жұмыс күні жүзеге асырылады.</w:t>
      </w:r>
    </w:p>
    <w:bookmarkEnd w:id="112"/>
    <w:bookmarkStart w:name="z131" w:id="113"/>
    <w:p>
      <w:pPr>
        <w:spacing w:after="0"/>
        <w:ind w:left="0"/>
        <w:jc w:val="both"/>
      </w:pPr>
      <w:r>
        <w:rPr>
          <w:rFonts w:ascii="Times New Roman"/>
          <w:b w:val="false"/>
          <w:i w:val="false"/>
          <w:color w:val="000000"/>
          <w:sz w:val="28"/>
        </w:rPr>
        <w:t>
      Құжаттар топтамасын қабылдау күні мен уақытын көрсете отырып, көрсетілетін қызметті берушінің кеңсесінде тіркелгені туралы оның көшірмесіне белгі қою өтінімнің қағаз жеткізгіште қабылданғанын растау болып табылады.</w:t>
      </w:r>
    </w:p>
    <w:bookmarkEnd w:id="113"/>
    <w:bookmarkStart w:name="z132" w:id="114"/>
    <w:p>
      <w:pPr>
        <w:spacing w:after="0"/>
        <w:ind w:left="0"/>
        <w:jc w:val="both"/>
      </w:pPr>
      <w:r>
        <w:rPr>
          <w:rFonts w:ascii="Times New Roman"/>
          <w:b w:val="false"/>
          <w:i w:val="false"/>
          <w:color w:val="000000"/>
          <w:sz w:val="28"/>
        </w:rPr>
        <w:t>
      Мемлекеттік көрсетілетін қызмет нәтижесін беруді көрсетілетін қызметті берушінің кеңсесі қолма-қол немесе пошта арқылы жүзеге асырады.</w:t>
      </w:r>
    </w:p>
    <w:bookmarkEnd w:id="114"/>
    <w:bookmarkStart w:name="z133" w:id="115"/>
    <w:p>
      <w:pPr>
        <w:spacing w:after="0"/>
        <w:ind w:left="0"/>
        <w:jc w:val="both"/>
      </w:pPr>
      <w:r>
        <w:rPr>
          <w:rFonts w:ascii="Times New Roman"/>
          <w:b w:val="false"/>
          <w:i w:val="false"/>
          <w:color w:val="000000"/>
          <w:sz w:val="28"/>
        </w:rPr>
        <w:t>
      57-11. Мемлекеттік қызметті Портал арқылы алу үшін көрсетілетін қызметті алушы көрсетілетін қызметті берушіге жүгінеді және өтінімді толтырады және "Шетелде қызметкерлердің құзыретін арттыруға арналған шығыстарды аванстау" мемлекеттік көрсетілетін қызметке қойылатын негізгі талаптардың тізбесінде көрсетілген құжаттардың электрондық пакетін бекітеді.</w:t>
      </w:r>
    </w:p>
    <w:bookmarkEnd w:id="115"/>
    <w:bookmarkStart w:name="z134" w:id="116"/>
    <w:p>
      <w:pPr>
        <w:spacing w:after="0"/>
        <w:ind w:left="0"/>
        <w:jc w:val="both"/>
      </w:pPr>
      <w:r>
        <w:rPr>
          <w:rFonts w:ascii="Times New Roman"/>
          <w:b w:val="false"/>
          <w:i w:val="false"/>
          <w:color w:val="000000"/>
          <w:sz w:val="28"/>
        </w:rPr>
        <w:t>
      Өтінімге қоса берілетін құжаттардың көшірмелері тек сканерленген нұсқада PDF (Portable Document Format) форматында ұсынылады.</w:t>
      </w:r>
    </w:p>
    <w:bookmarkEnd w:id="116"/>
    <w:bookmarkStart w:name="z135" w:id="117"/>
    <w:p>
      <w:pPr>
        <w:spacing w:after="0"/>
        <w:ind w:left="0"/>
        <w:jc w:val="both"/>
      </w:pPr>
      <w:r>
        <w:rPr>
          <w:rFonts w:ascii="Times New Roman"/>
          <w:b w:val="false"/>
          <w:i w:val="false"/>
          <w:color w:val="000000"/>
          <w:sz w:val="28"/>
        </w:rPr>
        <w:t>
      Өтініш беруші құжаттардың толық электрондық пакетін ұсынбаған кезде ақпараттық жүйе электрондық өтінімді қабылдаудан бас тартады.</w:t>
      </w:r>
    </w:p>
    <w:bookmarkEnd w:id="117"/>
    <w:bookmarkStart w:name="z136" w:id="118"/>
    <w:p>
      <w:pPr>
        <w:spacing w:after="0"/>
        <w:ind w:left="0"/>
        <w:jc w:val="both"/>
      </w:pPr>
      <w:r>
        <w:rPr>
          <w:rFonts w:ascii="Times New Roman"/>
          <w:b w:val="false"/>
          <w:i w:val="false"/>
          <w:color w:val="000000"/>
          <w:sz w:val="28"/>
        </w:rPr>
        <w:t>
      Мемлекеттік қызметті көрсету үшін мәліметтерді қабылдау туралы мәртебе көрсетілетін қызметті алушының "жеке кабинетінде" мемлекеттік көрсетілетін қызмет нәтижесін алған күнін көрсете отырып көрсетіледі.</w:t>
      </w:r>
    </w:p>
    <w:bookmarkEnd w:id="118"/>
    <w:bookmarkStart w:name="z137" w:id="119"/>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Қазақстан Республикасының Еңбек кодексіне және "Қазақстан Республикасындағы мерекелер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жүгінген кезде мәліметтерді қабылдау және Мемлекеттік қызмет көрсету нәтижесін беру келесі жұмыс күні жүзеге асырылады.</w:t>
      </w:r>
    </w:p>
    <w:bookmarkEnd w:id="119"/>
    <w:bookmarkStart w:name="z138" w:id="120"/>
    <w:p>
      <w:pPr>
        <w:spacing w:after="0"/>
        <w:ind w:left="0"/>
        <w:jc w:val="both"/>
      </w:pPr>
      <w:r>
        <w:rPr>
          <w:rFonts w:ascii="Times New Roman"/>
          <w:b w:val="false"/>
          <w:i w:val="false"/>
          <w:color w:val="000000"/>
          <w:sz w:val="28"/>
        </w:rPr>
        <w:t>
      Мемлекеттік қызмет көрсетудің нәтижесі Шығындарды өтеу туралы келісім немесе Шетелде құзыретін арттыруға арналған шығыстарды аванстау туралы келісім не "Шетелде қызметкерлердің құзыретін арттыруға арналған шығыстарды аванстау" мемлекеттік қызметін көрсетуге қойылатын негізгі талаптар тізбесінің 9-тармағында көзделген жағдайларда және негіздер бойынша мемлекеттік қызмет көрсетуден жазбаша бас тарту болып табылады, ол электрондық құжат нысанында көрсетілетін қызметті алушының "жеке кабинетіне" жіберіледі және сақталады.</w:t>
      </w:r>
    </w:p>
    <w:bookmarkEnd w:id="120"/>
    <w:bookmarkStart w:name="z139" w:id="121"/>
    <w:p>
      <w:pPr>
        <w:spacing w:after="0"/>
        <w:ind w:left="0"/>
        <w:jc w:val="both"/>
      </w:pPr>
      <w:r>
        <w:rPr>
          <w:rFonts w:ascii="Times New Roman"/>
          <w:b w:val="false"/>
          <w:i w:val="false"/>
          <w:color w:val="000000"/>
          <w:sz w:val="28"/>
        </w:rPr>
        <w:t>
      57-12. Орындаушы өтінім тіркелген күннен бастап 2 (екі) жұмыс күні ішінде ұсынылған құжаттардың толықтығын тексереді және ұсынылған құжаттардың толық болмау немесе мемлекеттік қызметті ұсыну үшін қажетті мәліметтердің болмау фактісі анықталған кезде көрсетілетін қызметті беруші өтініш берушінің жеке кабинетіне қызметті беруші басшысының немесе оны алмастыратын тұлғаның электронды цифрлық қолтаңбасымен қол қойылған электрондық құжат нысанында портал арқылы одан әрі қарауға бас тартуды жолдайды.</w:t>
      </w:r>
    </w:p>
    <w:bookmarkEnd w:id="121"/>
    <w:bookmarkStart w:name="z140" w:id="122"/>
    <w:p>
      <w:pPr>
        <w:spacing w:after="0"/>
        <w:ind w:left="0"/>
        <w:jc w:val="both"/>
      </w:pPr>
      <w:r>
        <w:rPr>
          <w:rFonts w:ascii="Times New Roman"/>
          <w:b w:val="false"/>
          <w:i w:val="false"/>
          <w:color w:val="000000"/>
          <w:sz w:val="28"/>
        </w:rPr>
        <w:t>
      Көрсетілетін қызметті беруші өтінімді және оған қоса берілетін құжаттарды толық тексергеннен кейін он екі жұмыс күні ішінде олардың осы Қағидалардың белгіленген талаптарына сәйкестігін тексеруді жүзеге асырады және мемлекеттік қызмет көрсетудің мүмкіндігі немесе мүмкін еместігі туралы шешім қабылдайды.</w:t>
      </w:r>
    </w:p>
    <w:bookmarkEnd w:id="122"/>
    <w:bookmarkStart w:name="z141" w:id="123"/>
    <w:p>
      <w:pPr>
        <w:spacing w:after="0"/>
        <w:ind w:left="0"/>
        <w:jc w:val="both"/>
      </w:pPr>
      <w:r>
        <w:rPr>
          <w:rFonts w:ascii="Times New Roman"/>
          <w:b w:val="false"/>
          <w:i w:val="false"/>
          <w:color w:val="000000"/>
          <w:sz w:val="28"/>
        </w:rPr>
        <w:t xml:space="preserve">
      Көрсетілетін қызметті берушінің орындаушысы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"Шетелде қызметкерлердің құзыретін арттыруға арналған шығыстарды аванстау" мемлекеттік қызметін көрсету нәтижесін не мемлекеттік қызмет көрсетуге қойылатын негізгі талаптардың тізбесінде көзделген жағдайларда және негіздер бойынша көрсетілетін қызметті берушінің басшысы не оны алмастыратын тұлға қол қойған мемлекеттік қызмет көрсетуден жазбаша бас тартуды рәсімдейді.</w:t>
      </w:r>
    </w:p>
    <w:bookmarkEnd w:id="123"/>
    <w:bookmarkStart w:name="z142" w:id="124"/>
    <w:p>
      <w:pPr>
        <w:spacing w:after="0"/>
        <w:ind w:left="0"/>
        <w:jc w:val="both"/>
      </w:pPr>
      <w:r>
        <w:rPr>
          <w:rFonts w:ascii="Times New Roman"/>
          <w:b w:val="false"/>
          <w:i w:val="false"/>
          <w:color w:val="000000"/>
          <w:sz w:val="28"/>
        </w:rPr>
        <w:t>
      Шетелде қызметкерлердің құзыретін арттыруға арналған шығыстарды аванстаудың 2 (екінші) кезеңінде ұсынылған құжаттарды қарау қорытындылары бойынша көрсетілетін қызметті берушінің орындаушысы Ұлттық институтқа қайтарылуға жататын сома туралы ақпараттың мазмұнымен қорытынды шығарады.";</w:t>
      </w:r>
    </w:p>
    <w:bookmarkEnd w:id="124"/>
    <w:bookmarkStart w:name="z143" w:id="125"/>
    <w:p>
      <w:pPr>
        <w:spacing w:after="0"/>
        <w:ind w:left="0"/>
        <w:jc w:val="both"/>
      </w:pPr>
      <w:r>
        <w:rPr>
          <w:rFonts w:ascii="Times New Roman"/>
          <w:b w:val="false"/>
          <w:i w:val="false"/>
          <w:color w:val="000000"/>
          <w:sz w:val="28"/>
        </w:rPr>
        <w:t xml:space="preserve">
      4 тараудың </w:t>
      </w:r>
      <w:r>
        <w:rPr>
          <w:rFonts w:ascii="Times New Roman"/>
          <w:b w:val="false"/>
          <w:i w:val="false"/>
          <w:color w:val="000000"/>
          <w:sz w:val="28"/>
        </w:rPr>
        <w:t>4 параграфы</w:t>
      </w:r>
      <w:r>
        <w:rPr>
          <w:rFonts w:ascii="Times New Roman"/>
          <w:b w:val="false"/>
          <w:i w:val="false"/>
          <w:color w:val="000000"/>
          <w:sz w:val="28"/>
        </w:rPr>
        <w:t xml:space="preserve"> алып тасталсын;</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45" w:id="1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көрсетілген Қағидаларға 5-1-қосымшамен толықтырылсын;</w:t>
      </w:r>
    </w:p>
    <w:bookmarkEnd w:id="126"/>
    <w:bookmarkStart w:name="z146" w:id="12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w:t>
      </w:r>
    </w:p>
    <w:bookmarkEnd w:id="127"/>
    <w:bookmarkStart w:name="z147" w:id="128"/>
    <w:p>
      <w:pPr>
        <w:spacing w:after="0"/>
        <w:ind w:left="0"/>
        <w:jc w:val="both"/>
      </w:pPr>
      <w:r>
        <w:rPr>
          <w:rFonts w:ascii="Times New Roman"/>
          <w:b w:val="false"/>
          <w:i w:val="false"/>
          <w:color w:val="000000"/>
          <w:sz w:val="28"/>
        </w:rPr>
        <w:t xml:space="preserve">
      Шығындарды өтеу туралы келісімге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28"/>
    <w:bookmarkStart w:name="z148" w:id="129"/>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129"/>
    <w:bookmarkStart w:name="z149" w:id="13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0"/>
    <w:bookmarkStart w:name="z150" w:id="131"/>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131"/>
    <w:bookmarkStart w:name="z151" w:id="13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32"/>
    <w:bookmarkStart w:name="z152" w:id="133"/>
    <w:p>
      <w:pPr>
        <w:spacing w:after="0"/>
        <w:ind w:left="0"/>
        <w:jc w:val="both"/>
      </w:pPr>
      <w:r>
        <w:rPr>
          <w:rFonts w:ascii="Times New Roman"/>
          <w:b w:val="false"/>
          <w:i w:val="false"/>
          <w:color w:val="000000"/>
          <w:sz w:val="28"/>
        </w:rPr>
        <w:t>
      4. Осы бұйрық алғашқы ресми жарияланған күнінен кейінгі күнтізбелік алпыс күн өткен соң қолданысқа енгізіледі.</w:t>
      </w:r>
    </w:p>
    <w:bookmarkEnd w:id="1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bookmarkStart w:name="z154" w:id="134"/>
    <w:p>
      <w:pPr>
        <w:spacing w:after="0"/>
        <w:ind w:left="0"/>
        <w:jc w:val="both"/>
      </w:pPr>
      <w:r>
        <w:rPr>
          <w:rFonts w:ascii="Times New Roman"/>
          <w:b w:val="false"/>
          <w:i w:val="false"/>
          <w:color w:val="000000"/>
          <w:sz w:val="28"/>
        </w:rPr>
        <w:t>
      "КЕЛІСІЛДІ"</w:t>
      </w:r>
    </w:p>
    <w:bookmarkEnd w:id="134"/>
    <w:bookmarkStart w:name="z155" w:id="135"/>
    <w:p>
      <w:pPr>
        <w:spacing w:after="0"/>
        <w:ind w:left="0"/>
        <w:jc w:val="both"/>
      </w:pPr>
      <w:r>
        <w:rPr>
          <w:rFonts w:ascii="Times New Roman"/>
          <w:b w:val="false"/>
          <w:i w:val="false"/>
          <w:color w:val="000000"/>
          <w:sz w:val="28"/>
        </w:rPr>
        <w:t>
      Қазақстан Республикасының</w:t>
      </w:r>
    </w:p>
    <w:bookmarkEnd w:id="135"/>
    <w:bookmarkStart w:name="z156" w:id="136"/>
    <w:p>
      <w:pPr>
        <w:spacing w:after="0"/>
        <w:ind w:left="0"/>
        <w:jc w:val="both"/>
      </w:pPr>
      <w:r>
        <w:rPr>
          <w:rFonts w:ascii="Times New Roman"/>
          <w:b w:val="false"/>
          <w:i w:val="false"/>
          <w:color w:val="000000"/>
          <w:sz w:val="28"/>
        </w:rPr>
        <w:t>
      Қаржы министрлігі</w:t>
      </w:r>
    </w:p>
    <w:bookmarkEnd w:id="136"/>
    <w:bookmarkStart w:name="z157" w:id="137"/>
    <w:p>
      <w:pPr>
        <w:spacing w:after="0"/>
        <w:ind w:left="0"/>
        <w:jc w:val="both"/>
      </w:pPr>
      <w:r>
        <w:rPr>
          <w:rFonts w:ascii="Times New Roman"/>
          <w:b w:val="false"/>
          <w:i w:val="false"/>
          <w:color w:val="000000"/>
          <w:sz w:val="28"/>
        </w:rPr>
        <w:t>
      "КЕЛІСІЛДІ"</w:t>
      </w:r>
    </w:p>
    <w:bookmarkEnd w:id="137"/>
    <w:bookmarkStart w:name="z158" w:id="138"/>
    <w:p>
      <w:pPr>
        <w:spacing w:after="0"/>
        <w:ind w:left="0"/>
        <w:jc w:val="both"/>
      </w:pPr>
      <w:r>
        <w:rPr>
          <w:rFonts w:ascii="Times New Roman"/>
          <w:b w:val="false"/>
          <w:i w:val="false"/>
          <w:color w:val="000000"/>
          <w:sz w:val="28"/>
        </w:rPr>
        <w:t>
      Қазақстан Республикасының</w:t>
      </w:r>
    </w:p>
    <w:bookmarkEnd w:id="138"/>
    <w:bookmarkStart w:name="z159" w:id="139"/>
    <w:p>
      <w:pPr>
        <w:spacing w:after="0"/>
        <w:ind w:left="0"/>
        <w:jc w:val="both"/>
      </w:pPr>
      <w:r>
        <w:rPr>
          <w:rFonts w:ascii="Times New Roman"/>
          <w:b w:val="false"/>
          <w:i w:val="false"/>
          <w:color w:val="000000"/>
          <w:sz w:val="28"/>
        </w:rPr>
        <w:t>
      Ұлттық экономика министрлігі</w:t>
      </w:r>
    </w:p>
    <w:bookmarkEnd w:id="139"/>
    <w:bookmarkStart w:name="z160" w:id="140"/>
    <w:p>
      <w:pPr>
        <w:spacing w:after="0"/>
        <w:ind w:left="0"/>
        <w:jc w:val="both"/>
      </w:pPr>
      <w:r>
        <w:rPr>
          <w:rFonts w:ascii="Times New Roman"/>
          <w:b w:val="false"/>
          <w:i w:val="false"/>
          <w:color w:val="000000"/>
          <w:sz w:val="28"/>
        </w:rPr>
        <w:t>
      "КЕЛІСІЛДІ"</w:t>
      </w:r>
    </w:p>
    <w:bookmarkEnd w:id="140"/>
    <w:bookmarkStart w:name="z161" w:id="141"/>
    <w:p>
      <w:pPr>
        <w:spacing w:after="0"/>
        <w:ind w:left="0"/>
        <w:jc w:val="both"/>
      </w:pPr>
      <w:r>
        <w:rPr>
          <w:rFonts w:ascii="Times New Roman"/>
          <w:b w:val="false"/>
          <w:i w:val="false"/>
          <w:color w:val="000000"/>
          <w:sz w:val="28"/>
        </w:rPr>
        <w:t>
      Қазақстан Республикасының</w:t>
      </w:r>
    </w:p>
    <w:bookmarkEnd w:id="141"/>
    <w:bookmarkStart w:name="z162" w:id="142"/>
    <w:p>
      <w:pPr>
        <w:spacing w:after="0"/>
        <w:ind w:left="0"/>
        <w:jc w:val="both"/>
      </w:pPr>
      <w:r>
        <w:rPr>
          <w:rFonts w:ascii="Times New Roman"/>
          <w:b w:val="false"/>
          <w:i w:val="false"/>
          <w:color w:val="000000"/>
          <w:sz w:val="28"/>
        </w:rPr>
        <w:t>
      Стратегиялық жоспарлау</w:t>
      </w:r>
    </w:p>
    <w:bookmarkEnd w:id="142"/>
    <w:bookmarkStart w:name="z163" w:id="143"/>
    <w:p>
      <w:pPr>
        <w:spacing w:after="0"/>
        <w:ind w:left="0"/>
        <w:jc w:val="both"/>
      </w:pPr>
      <w:r>
        <w:rPr>
          <w:rFonts w:ascii="Times New Roman"/>
          <w:b w:val="false"/>
          <w:i w:val="false"/>
          <w:color w:val="000000"/>
          <w:sz w:val="28"/>
        </w:rPr>
        <w:t>
      және реформалар агенттігінің</w:t>
      </w:r>
    </w:p>
    <w:bookmarkEnd w:id="143"/>
    <w:bookmarkStart w:name="z164" w:id="144"/>
    <w:p>
      <w:pPr>
        <w:spacing w:after="0"/>
        <w:ind w:left="0"/>
        <w:jc w:val="both"/>
      </w:pPr>
      <w:r>
        <w:rPr>
          <w:rFonts w:ascii="Times New Roman"/>
          <w:b w:val="false"/>
          <w:i w:val="false"/>
          <w:color w:val="000000"/>
          <w:sz w:val="28"/>
        </w:rPr>
        <w:t xml:space="preserve">
      Ұлттық статистика бюросы </w:t>
      </w:r>
    </w:p>
    <w:bookmarkEnd w:id="144"/>
    <w:bookmarkStart w:name="z165" w:id="145"/>
    <w:p>
      <w:pPr>
        <w:spacing w:after="0"/>
        <w:ind w:left="0"/>
        <w:jc w:val="both"/>
      </w:pPr>
      <w:r>
        <w:rPr>
          <w:rFonts w:ascii="Times New Roman"/>
          <w:b w:val="false"/>
          <w:i w:val="false"/>
          <w:color w:val="000000"/>
          <w:sz w:val="28"/>
        </w:rPr>
        <w:t>
      "КЕЛІСІЛДІ"</w:t>
      </w:r>
    </w:p>
    <w:bookmarkEnd w:id="145"/>
    <w:bookmarkStart w:name="z166" w:id="146"/>
    <w:p>
      <w:pPr>
        <w:spacing w:after="0"/>
        <w:ind w:left="0"/>
        <w:jc w:val="both"/>
      </w:pPr>
      <w:r>
        <w:rPr>
          <w:rFonts w:ascii="Times New Roman"/>
          <w:b w:val="false"/>
          <w:i w:val="false"/>
          <w:color w:val="000000"/>
          <w:sz w:val="28"/>
        </w:rPr>
        <w:t>
      Қазақстан Республикасының</w:t>
      </w:r>
    </w:p>
    <w:bookmarkEnd w:id="146"/>
    <w:bookmarkStart w:name="z167" w:id="147"/>
    <w:p>
      <w:pPr>
        <w:spacing w:after="0"/>
        <w:ind w:left="0"/>
        <w:jc w:val="both"/>
      </w:pPr>
      <w:r>
        <w:rPr>
          <w:rFonts w:ascii="Times New Roman"/>
          <w:b w:val="false"/>
          <w:i w:val="false"/>
          <w:color w:val="000000"/>
          <w:sz w:val="28"/>
        </w:rPr>
        <w:t>
      Цифрлық даму,</w:t>
      </w:r>
    </w:p>
    <w:bookmarkEnd w:id="147"/>
    <w:bookmarkStart w:name="z168" w:id="148"/>
    <w:p>
      <w:pPr>
        <w:spacing w:after="0"/>
        <w:ind w:left="0"/>
        <w:jc w:val="both"/>
      </w:pPr>
      <w:r>
        <w:rPr>
          <w:rFonts w:ascii="Times New Roman"/>
          <w:b w:val="false"/>
          <w:i w:val="false"/>
          <w:color w:val="000000"/>
          <w:sz w:val="28"/>
        </w:rPr>
        <w:t>
      инновациялар және аэроғарыш</w:t>
      </w:r>
    </w:p>
    <w:bookmarkEnd w:id="148"/>
    <w:bookmarkStart w:name="z169" w:id="149"/>
    <w:p>
      <w:pPr>
        <w:spacing w:after="0"/>
        <w:ind w:left="0"/>
        <w:jc w:val="both"/>
      </w:pPr>
      <w:r>
        <w:rPr>
          <w:rFonts w:ascii="Times New Roman"/>
          <w:b w:val="false"/>
          <w:i w:val="false"/>
          <w:color w:val="000000"/>
          <w:sz w:val="28"/>
        </w:rPr>
        <w:t>
      өнеркәсібі министрлігі</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2024 жылғы 6 наурыздағы</w:t>
            </w:r>
            <w:r>
              <w:br/>
            </w:r>
            <w:r>
              <w:rPr>
                <w:rFonts w:ascii="Times New Roman"/>
                <w:b w:val="false"/>
                <w:i w:val="false"/>
                <w:color w:val="000000"/>
                <w:sz w:val="20"/>
              </w:rPr>
              <w:t>№ 91 бұйрығына</w:t>
            </w:r>
            <w:r>
              <w:br/>
            </w:r>
            <w:r>
              <w:rPr>
                <w:rFonts w:ascii="Times New Roman"/>
                <w:b w:val="false"/>
                <w:i w:val="false"/>
                <w:color w:val="000000"/>
                <w:sz w:val="20"/>
              </w:rPr>
              <w:t>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Өнеркәсіпті дамыту</w:t>
            </w:r>
            <w:r>
              <w:br/>
            </w:r>
            <w:r>
              <w:rPr>
                <w:rFonts w:ascii="Times New Roman"/>
                <w:b w:val="false"/>
                <w:i w:val="false"/>
                <w:color w:val="000000"/>
                <w:sz w:val="20"/>
              </w:rPr>
              <w:t>саласындағы ұлттық даму</w:t>
            </w:r>
            <w:r>
              <w:br/>
            </w:r>
            <w:r>
              <w:rPr>
                <w:rFonts w:ascii="Times New Roman"/>
                <w:b w:val="false"/>
                <w:i w:val="false"/>
                <w:color w:val="000000"/>
                <w:sz w:val="20"/>
              </w:rPr>
              <w:t>институты</w:t>
            </w:r>
            <w:r>
              <w:br/>
            </w:r>
            <w:r>
              <w:rPr>
                <w:rFonts w:ascii="Times New Roman"/>
                <w:b w:val="false"/>
                <w:i w:val="false"/>
                <w:color w:val="000000"/>
                <w:sz w:val="20"/>
              </w:rPr>
              <w:t>____________________________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w:t>
            </w:r>
            <w:r>
              <w:br/>
            </w:r>
            <w:r>
              <w:rPr>
                <w:rFonts w:ascii="Times New Roman"/>
                <w:b w:val="false"/>
                <w:i w:val="false"/>
                <w:color w:val="000000"/>
                <w:sz w:val="20"/>
              </w:rPr>
              <w:t>(өтініш берушінің атауы)</w:t>
            </w:r>
          </w:p>
        </w:tc>
      </w:tr>
    </w:tbl>
    <w:bookmarkStart w:name="z171" w:id="150"/>
    <w:p>
      <w:pPr>
        <w:spacing w:after="0"/>
        <w:ind w:left="0"/>
        <w:jc w:val="left"/>
      </w:pPr>
      <w:r>
        <w:rPr>
          <w:rFonts w:ascii="Times New Roman"/>
          <w:b/>
          <w:i w:val="false"/>
          <w:color w:val="000000"/>
        </w:rPr>
        <w:t xml:space="preserve">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50"/>
    <w:bookmarkStart w:name="z172" w:id="151"/>
    <w:p>
      <w:pPr>
        <w:spacing w:after="0"/>
        <w:ind w:left="0"/>
        <w:jc w:val="both"/>
      </w:pPr>
      <w:r>
        <w:rPr>
          <w:rFonts w:ascii="Times New Roman"/>
          <w:b w:val="false"/>
          <w:i w:val="false"/>
          <w:color w:val="000000"/>
          <w:sz w:val="28"/>
        </w:rPr>
        <w:t>
      1. Өтініш берушінің атауы.</w:t>
      </w:r>
    </w:p>
    <w:bookmarkEnd w:id="151"/>
    <w:bookmarkStart w:name="z173" w:id="152"/>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bookmarkEnd w:id="152"/>
    <w:bookmarkStart w:name="z174" w:id="153"/>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bookmarkEnd w:id="153"/>
    <w:bookmarkStart w:name="z175" w:id="154"/>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bookmarkEnd w:id="154"/>
    <w:bookmarkStart w:name="z176" w:id="155"/>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bookmarkEnd w:id="155"/>
    <w:bookmarkStart w:name="z177" w:id="156"/>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bookmarkEnd w:id="156"/>
    <w:bookmarkStart w:name="z178" w:id="157"/>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bookmarkEnd w:id="157"/>
    <w:bookmarkStart w:name="z179" w:id="158"/>
    <w:p>
      <w:pPr>
        <w:spacing w:after="0"/>
        <w:ind w:left="0"/>
        <w:jc w:val="both"/>
      </w:pPr>
      <w:r>
        <w:rPr>
          <w:rFonts w:ascii="Times New Roman"/>
          <w:b w:val="false"/>
          <w:i w:val="false"/>
          <w:color w:val="000000"/>
          <w:sz w:val="28"/>
        </w:rPr>
        <w:t>
      8. Негізгі қызмет түрі (экономикалық қызметтің жалпы жіктеуішінің кодын көрсете отырып).</w:t>
      </w:r>
    </w:p>
    <w:bookmarkEnd w:id="158"/>
    <w:bookmarkStart w:name="z180" w:id="159"/>
    <w:p>
      <w:pPr>
        <w:spacing w:after="0"/>
        <w:ind w:left="0"/>
        <w:jc w:val="both"/>
      </w:pPr>
      <w:r>
        <w:rPr>
          <w:rFonts w:ascii="Times New Roman"/>
          <w:b w:val="false"/>
          <w:i w:val="false"/>
          <w:color w:val="000000"/>
          <w:sz w:val="28"/>
        </w:rPr>
        <w:t>
      9. Шығарылатын өнімнің атауы.</w:t>
      </w:r>
    </w:p>
    <w:bookmarkEnd w:id="159"/>
    <w:bookmarkStart w:name="z181" w:id="160"/>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bookmarkEnd w:id="160"/>
    <w:bookmarkStart w:name="z182" w:id="161"/>
    <w:p>
      <w:pPr>
        <w:spacing w:after="0"/>
        <w:ind w:left="0"/>
        <w:jc w:val="both"/>
      </w:pPr>
      <w:r>
        <w:rPr>
          <w:rFonts w:ascii="Times New Roman"/>
          <w:b w:val="false"/>
          <w:i w:val="false"/>
          <w:color w:val="000000"/>
          <w:sz w:val="28"/>
        </w:rPr>
        <w:t>
      11. Өтініш беруші мемлекеттік және / 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bookmarkEnd w:id="161"/>
    <w:bookmarkStart w:name="z183" w:id="162"/>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bookmarkEnd w:id="162"/>
    <w:bookmarkStart w:name="z184" w:id="163"/>
    <w:p>
      <w:pPr>
        <w:spacing w:after="0"/>
        <w:ind w:left="0"/>
        <w:jc w:val="both"/>
      </w:pPr>
      <w:r>
        <w:rPr>
          <w:rFonts w:ascii="Times New Roman"/>
          <w:b w:val="false"/>
          <w:i w:val="false"/>
          <w:color w:val="000000"/>
          <w:sz w:val="28"/>
        </w:rPr>
        <w:t>
      ☐ қызметкерлердің құзыретін арттыру;</w:t>
      </w:r>
    </w:p>
    <w:bookmarkEnd w:id="163"/>
    <w:bookmarkStart w:name="z185" w:id="164"/>
    <w:p>
      <w:pPr>
        <w:spacing w:after="0"/>
        <w:ind w:left="0"/>
        <w:jc w:val="both"/>
      </w:pPr>
      <w:r>
        <w:rPr>
          <w:rFonts w:ascii="Times New Roman"/>
          <w:b w:val="false"/>
          <w:i w:val="false"/>
          <w:color w:val="000000"/>
          <w:sz w:val="28"/>
        </w:rPr>
        <w:t>
      ☐ цифрлық технологияларды енгізу;</w:t>
      </w:r>
    </w:p>
    <w:bookmarkEnd w:id="164"/>
    <w:bookmarkStart w:name="z186" w:id="165"/>
    <w:p>
      <w:pPr>
        <w:spacing w:after="0"/>
        <w:ind w:left="0"/>
        <w:jc w:val="both"/>
      </w:pPr>
      <w:r>
        <w:rPr>
          <w:rFonts w:ascii="Times New Roman"/>
          <w:b w:val="false"/>
          <w:i w:val="false"/>
          <w:color w:val="000000"/>
          <w:sz w:val="28"/>
        </w:rPr>
        <w:t>
      ☐ технологиялық процестерді жетілдіру;</w:t>
      </w:r>
    </w:p>
    <w:bookmarkEnd w:id="165"/>
    <w:bookmarkStart w:name="z187" w:id="166"/>
    <w:p>
      <w:pPr>
        <w:spacing w:after="0"/>
        <w:ind w:left="0"/>
        <w:jc w:val="both"/>
      </w:pPr>
      <w:r>
        <w:rPr>
          <w:rFonts w:ascii="Times New Roman"/>
          <w:b w:val="false"/>
          <w:i w:val="false"/>
          <w:color w:val="000000"/>
          <w:sz w:val="28"/>
        </w:rPr>
        <w:t>
      ☐ өндірісті ұйымдастыру тиімділігін арттыру;</w:t>
      </w:r>
    </w:p>
    <w:bookmarkEnd w:id="166"/>
    <w:bookmarkStart w:name="z188" w:id="167"/>
    <w:p>
      <w:pPr>
        <w:spacing w:after="0"/>
        <w:ind w:left="0"/>
        <w:jc w:val="both"/>
      </w:pPr>
      <w:r>
        <w:rPr>
          <w:rFonts w:ascii="Times New Roman"/>
          <w:b w:val="false"/>
          <w:i w:val="false"/>
          <w:color w:val="000000"/>
          <w:sz w:val="28"/>
        </w:rPr>
        <w:t>
      ☐ шетелде жұмыскерлердің құзыретін арттыруға арналған шығыстарды аванстау.</w:t>
      </w:r>
    </w:p>
    <w:bookmarkEnd w:id="167"/>
    <w:bookmarkStart w:name="z189" w:id="168"/>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bookmarkEnd w:id="168"/>
    <w:bookmarkStart w:name="z190" w:id="169"/>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bookmarkEnd w:id="169"/>
    <w:bookmarkStart w:name="z191" w:id="170"/>
    <w:p>
      <w:pPr>
        <w:spacing w:after="0"/>
        <w:ind w:left="0"/>
        <w:jc w:val="both"/>
      </w:pPr>
      <w:r>
        <w:rPr>
          <w:rFonts w:ascii="Times New Roman"/>
          <w:b w:val="false"/>
          <w:i w:val="false"/>
          <w:color w:val="000000"/>
          <w:sz w:val="28"/>
        </w:rPr>
        <w:t>
      2) көлік шығындарын аванстаудың қажетті сомасы: ___________ теңге.</w:t>
      </w:r>
    </w:p>
    <w:bookmarkEnd w:id="170"/>
    <w:bookmarkStart w:name="z192" w:id="171"/>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bookmarkEnd w:id="171"/>
    <w:bookmarkStart w:name="z193" w:id="172"/>
    <w:p>
      <w:pPr>
        <w:spacing w:after="0"/>
        <w:ind w:left="0"/>
        <w:jc w:val="both"/>
      </w:pPr>
      <w:r>
        <w:rPr>
          <w:rFonts w:ascii="Times New Roman"/>
          <w:b w:val="false"/>
          <w:i w:val="false"/>
          <w:color w:val="000000"/>
          <w:sz w:val="28"/>
        </w:rPr>
        <w:t>
      4) кәсіптік даярлау және/немесе қайта даярлау мерзімдері: 20__ жылғы "___" ______ бастап 20__ жылғы "___" ______ аралығы.</w:t>
      </w:r>
    </w:p>
    <w:bookmarkEnd w:id="172"/>
    <w:bookmarkStart w:name="z194" w:id="173"/>
    <w:p>
      <w:pPr>
        <w:spacing w:after="0"/>
        <w:ind w:left="0"/>
        <w:jc w:val="both"/>
      </w:pPr>
      <w:r>
        <w:rPr>
          <w:rFonts w:ascii="Times New Roman"/>
          <w:b w:val="false"/>
          <w:i w:val="false"/>
          <w:color w:val="000000"/>
          <w:sz w:val="28"/>
        </w:rPr>
        <w:t>
      14. Өтінім берілген күнге соңғы 3 (үш) жылдағы салық аударымдарын (корпоративтік табыс салығы/жеке табыс салығы) көрсету. Осы тармақтың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bookmarkEnd w:id="173"/>
    <w:bookmarkStart w:name="z195" w:id="174"/>
    <w:p>
      <w:pPr>
        <w:spacing w:after="0"/>
        <w:ind w:left="0"/>
        <w:jc w:val="both"/>
      </w:pPr>
      <w:r>
        <w:rPr>
          <w:rFonts w:ascii="Times New Roman"/>
          <w:b w:val="false"/>
          <w:i w:val="false"/>
          <w:color w:val="000000"/>
          <w:sz w:val="28"/>
        </w:rPr>
        <w:t>
      1) 20 _ жыл – _______ теңге;</w:t>
      </w:r>
    </w:p>
    <w:bookmarkEnd w:id="174"/>
    <w:bookmarkStart w:name="z196" w:id="175"/>
    <w:p>
      <w:pPr>
        <w:spacing w:after="0"/>
        <w:ind w:left="0"/>
        <w:jc w:val="both"/>
      </w:pPr>
      <w:r>
        <w:rPr>
          <w:rFonts w:ascii="Times New Roman"/>
          <w:b w:val="false"/>
          <w:i w:val="false"/>
          <w:color w:val="000000"/>
          <w:sz w:val="28"/>
        </w:rPr>
        <w:t>
      2) 20 _ жыл – _______ теңге;</w:t>
      </w:r>
    </w:p>
    <w:bookmarkEnd w:id="175"/>
    <w:bookmarkStart w:name="z197" w:id="176"/>
    <w:p>
      <w:pPr>
        <w:spacing w:after="0"/>
        <w:ind w:left="0"/>
        <w:jc w:val="both"/>
      </w:pPr>
      <w:r>
        <w:rPr>
          <w:rFonts w:ascii="Times New Roman"/>
          <w:b w:val="false"/>
          <w:i w:val="false"/>
          <w:color w:val="000000"/>
          <w:sz w:val="28"/>
        </w:rPr>
        <w:t>
      3) 20 _ жыл – _______ теңге.</w:t>
      </w:r>
    </w:p>
    <w:bookmarkEnd w:id="176"/>
    <w:bookmarkStart w:name="z198" w:id="177"/>
    <w:p>
      <w:pPr>
        <w:spacing w:after="0"/>
        <w:ind w:left="0"/>
        <w:jc w:val="both"/>
      </w:pPr>
      <w:r>
        <w:rPr>
          <w:rFonts w:ascii="Times New Roman"/>
          <w:b w:val="false"/>
          <w:i w:val="false"/>
          <w:color w:val="000000"/>
          <w:sz w:val="28"/>
        </w:rPr>
        <w:t>
      15. Өтініш берушінің банктік деректемелерін көрсету.</w:t>
      </w:r>
    </w:p>
    <w:bookmarkEnd w:id="177"/>
    <w:bookmarkStart w:name="z199" w:id="178"/>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bookmarkEnd w:id="178"/>
    <w:bookmarkStart w:name="z200" w:id="179"/>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 /немесе жергілікті бюджеттер қаражаты есебінен қаржыландырылмағанын растайды.</w:t>
      </w:r>
    </w:p>
    <w:bookmarkEnd w:id="179"/>
    <w:bookmarkStart w:name="z201" w:id="180"/>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(Т.А.Ә., лауазымы, жұмыс/ұялы телефон нөмірі, электрондық мекенжайы): ____________________________________________________________________________.</w:t>
      </w:r>
    </w:p>
    <w:bookmarkEnd w:id="180"/>
    <w:bookmarkStart w:name="z202" w:id="181"/>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bookmarkEnd w:id="181"/>
    <w:bookmarkStart w:name="z203" w:id="182"/>
    <w:p>
      <w:pPr>
        <w:spacing w:after="0"/>
        <w:ind w:left="0"/>
        <w:jc w:val="both"/>
      </w:pPr>
      <w:r>
        <w:rPr>
          <w:rFonts w:ascii="Times New Roman"/>
          <w:b w:val="false"/>
          <w:i w:val="false"/>
          <w:color w:val="000000"/>
          <w:sz w:val="28"/>
        </w:rPr>
        <w:t>
      1) ____________________;</w:t>
      </w:r>
    </w:p>
    <w:bookmarkEnd w:id="182"/>
    <w:bookmarkStart w:name="z204" w:id="183"/>
    <w:p>
      <w:pPr>
        <w:spacing w:after="0"/>
        <w:ind w:left="0"/>
        <w:jc w:val="both"/>
      </w:pPr>
      <w:r>
        <w:rPr>
          <w:rFonts w:ascii="Times New Roman"/>
          <w:b w:val="false"/>
          <w:i w:val="false"/>
          <w:color w:val="000000"/>
          <w:sz w:val="28"/>
        </w:rPr>
        <w:t>
      2) ____________________;</w:t>
      </w:r>
    </w:p>
    <w:bookmarkEnd w:id="183"/>
    <w:bookmarkStart w:name="z205" w:id="184"/>
    <w:p>
      <w:pPr>
        <w:spacing w:after="0"/>
        <w:ind w:left="0"/>
        <w:jc w:val="both"/>
      </w:pPr>
      <w:r>
        <w:rPr>
          <w:rFonts w:ascii="Times New Roman"/>
          <w:b w:val="false"/>
          <w:i w:val="false"/>
          <w:color w:val="000000"/>
          <w:sz w:val="28"/>
        </w:rPr>
        <w:t>
      3) ____________________;</w:t>
      </w:r>
    </w:p>
    <w:bookmarkEnd w:id="184"/>
    <w:bookmarkStart w:name="z206" w:id="185"/>
    <w:p>
      <w:pPr>
        <w:spacing w:after="0"/>
        <w:ind w:left="0"/>
        <w:jc w:val="both"/>
      </w:pPr>
      <w:r>
        <w:rPr>
          <w:rFonts w:ascii="Times New Roman"/>
          <w:b w:val="false"/>
          <w:i w:val="false"/>
          <w:color w:val="000000"/>
          <w:sz w:val="28"/>
        </w:rPr>
        <w:t>
      4) ____________________;</w:t>
      </w:r>
    </w:p>
    <w:bookmarkEnd w:id="185"/>
    <w:bookmarkStart w:name="z207" w:id="186"/>
    <w:p>
      <w:pPr>
        <w:spacing w:after="0"/>
        <w:ind w:left="0"/>
        <w:jc w:val="both"/>
      </w:pPr>
      <w:r>
        <w:rPr>
          <w:rFonts w:ascii="Times New Roman"/>
          <w:b w:val="false"/>
          <w:i w:val="false"/>
          <w:color w:val="000000"/>
          <w:sz w:val="28"/>
        </w:rPr>
        <w:t>
      5) ____________________.</w:t>
      </w:r>
    </w:p>
    <w:bookmarkEnd w:id="186"/>
    <w:bookmarkStart w:name="z208" w:id="187"/>
    <w:p>
      <w:pPr>
        <w:spacing w:after="0"/>
        <w:ind w:left="0"/>
        <w:jc w:val="both"/>
      </w:pPr>
      <w:r>
        <w:rPr>
          <w:rFonts w:ascii="Times New Roman"/>
          <w:b w:val="false"/>
          <w:i w:val="false"/>
          <w:color w:val="000000"/>
          <w:sz w:val="28"/>
        </w:rPr>
        <w:t>
      Өтінімді толтыру күні _______________</w:t>
      </w:r>
    </w:p>
    <w:bookmarkEnd w:id="187"/>
    <w:bookmarkStart w:name="z209" w:id="188"/>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bookmarkEnd w:id="188"/>
    <w:bookmarkStart w:name="z210" w:id="189"/>
    <w:p>
      <w:pPr>
        <w:spacing w:after="0"/>
        <w:ind w:left="0"/>
        <w:jc w:val="both"/>
      </w:pPr>
      <w:r>
        <w:rPr>
          <w:rFonts w:ascii="Times New Roman"/>
          <w:b w:val="false"/>
          <w:i w:val="false"/>
          <w:color w:val="000000"/>
          <w:sz w:val="28"/>
        </w:rPr>
        <w:t>
      ____________ ______________________________________ (қолы) (ТАӘ) Мөр орны (болған жағдайда)</w:t>
      </w:r>
    </w:p>
    <w:bookmarkEnd w:id="189"/>
    <w:bookmarkStart w:name="z211" w:id="190"/>
    <w:p>
      <w:pPr>
        <w:spacing w:after="0"/>
        <w:ind w:left="0"/>
        <w:jc w:val="both"/>
      </w:pPr>
      <w:r>
        <w:rPr>
          <w:rFonts w:ascii="Times New Roman"/>
          <w:b w:val="false"/>
          <w:i w:val="false"/>
          <w:color w:val="000000"/>
          <w:sz w:val="28"/>
        </w:rPr>
        <w:t>
      * Еңбек өнімділігі жалпы қосылған құнның немесе өндірілген өнім көлемінің (аралық тұтыну бойынша деректер болмаған кезде) жұмыспен қамтылғандар санына арақатынасы ретінде есептеледі.</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құзыретін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1"/>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bookmarkEnd w:id="191"/>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көрсетуге қойылатын негізгі талаптар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2"/>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bookmarkEnd w:id="192"/>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93"/>
          <w:p>
            <w:pPr>
              <w:spacing w:after="20"/>
              <w:ind w:left="20"/>
              <w:jc w:val="both"/>
            </w:pPr>
            <w:r>
              <w:rPr>
                <w:rFonts w:ascii="Times New Roman"/>
                <w:b w:val="false"/>
                <w:i w:val="false"/>
                <w:color w:val="000000"/>
                <w:sz w:val="20"/>
              </w:rPr>
              <w:t>
Инженерлік-техникалық персоналды, өндірістік персоналды, оның ішінде топ-менеджерлерді кәсіптік даярлауға және/немесе қайта даярлауға және/немесе біліктілігін арттыруға, оның ішінде шетелде, еңбек өнімділігін арттыру және/немесе Индустрия 4.0 технологияларын (элементтерін) енгізу мәселелері бойынша қызметкерлердің құзыретін арттыруға жұмсалған шығындардың өтемін алған кезде:</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өтелетін шығындар бойынша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өтелетін шығындар бойынша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инженерлік-техникалық, өндірістік персоналды, оның ішінде өтініш берушінің үздік менеджерлерін кәсіптік даярлауға және/немесе қайта даярлауға және/немесе біліктілігін арттыруға жіберу туралы бұйрықтың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кәсіптік даярлау және/немесе қайта даярлау және/немесе біліктілігін арттыру сертификатының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10) іссапар орнына және тұрақты жұмыс орнына кері қарай бір рет жол жүру құнын растайтын құжаттардың көшірмелері (әкімшілік іссапарға жіберілген тиісті қозғалыс құралдарын ұсынатын жағдайлардан басқа), теміржолмен жүріп өту кезінде ұсынылған жол жүру құжаттарының негізінде – купе вагонының тарифі бойынша (жұмсақ дивандары төмен орналасқан 2 жергілікті купе, оның жағдайын реттеу құрылғысы бар отыруға арналған жұмсақ креслолар (жатын вагон), сондай-ақ жүрдек поездардың "Турист" және "Бизнес" сыныптары бар вагондарды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су жолдары бойынша, тас жолдар мен қара жолдар бойынша-осы жердегі қолданыстағы жол жүру құны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 әуе көлігімен – растайтын құжаттары қосымшасымен экономикалық сынып тарифі бойынша;</w:t>
            </w:r>
          </w:p>
          <w:p>
            <w:pPr>
              <w:spacing w:after="20"/>
              <w:ind w:left="20"/>
              <w:jc w:val="both"/>
            </w:pPr>
            <w:r>
              <w:rPr>
                <w:rFonts w:ascii="Times New Roman"/>
                <w:b w:val="false"/>
                <w:i w:val="false"/>
                <w:color w:val="000000"/>
                <w:sz w:val="20"/>
              </w:rPr>
              <w:t>
</w:t>
            </w:r>
            <w:r>
              <w:rPr>
                <w:rFonts w:ascii="Times New Roman"/>
                <w:b w:val="false"/>
                <w:i w:val="false"/>
                <w:color w:val="000000"/>
                <w:sz w:val="20"/>
              </w:rPr>
              <w:t>жол жүру билеттерін және қонақ үйдегі орынды броньдау құны, сондай-ақ іссапар орнына және тұрақты жұмыс орнына кері қарай жол жүру кезінде поездарда төсек-орын жабдықтарын пайдалану,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11) инженерлік-техникалық персоналды, өндірістік персоналды, оның ішінде топ-менеджерлерді кәсіби даярлау және/немесе қайта даярлау (бірақ бір айдан аспайтын) және/немесе біліктілігін арттыру (бірақ үш айдан аспайтын) мерзімі ішінде тәуліктік шығындардан басқа, сыныптама бойынша нөмір құны бойынша жұмыскердің тұру құнын растайтын құжаттардың көшірмелері, оның ішінде броньдау бойынша шығыстар,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Шетелдік қызметкерді тартуға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өтініш беруші мен тартылған шетелдік қызметкер арасында жасалған еңбек шартының көшірмесі (өнімді (көрсетілетін қызметтерді) ілгерілету мақсатында шетелдік қызметкерді тартқан кезде – еңбек шартының немесе өтеулі қызметтер көрсету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4) төлем құжаттарының, есеп айырысу ведомостерінің, төлем ведомостерінің заңнамада белгіленген тәртіппен ресімделген, тартылған шетелдік қызметкерге еңбек шартына сәйкес еңбекақы төленгенін растайтын өзге де құжаттардың көшірмелері (өтелмелі қызмет көрсету шартын– тартылған шетелдік қызметкер көрсеткен төлем құжаттарының, актісінің (актілерінің) көшірмелерін қоса беріп);</w:t>
            </w:r>
          </w:p>
          <w:p>
            <w:pPr>
              <w:spacing w:after="20"/>
              <w:ind w:left="20"/>
              <w:jc w:val="both"/>
            </w:pPr>
            <w:r>
              <w:rPr>
                <w:rFonts w:ascii="Times New Roman"/>
                <w:b w:val="false"/>
                <w:i w:val="false"/>
                <w:color w:val="000000"/>
                <w:sz w:val="20"/>
              </w:rPr>
              <w:t>
</w:t>
            </w:r>
            <w:r>
              <w:rPr>
                <w:rFonts w:ascii="Times New Roman"/>
                <w:b w:val="false"/>
                <w:i w:val="false"/>
                <w:color w:val="000000"/>
                <w:sz w:val="20"/>
              </w:rPr>
              <w:t>5) тартылатын шетелдік қызметкердің білімі мен жұмыс тәжірибесін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экономикалық класс тарифі бойынша – әуе көлігімен бір рет қызмет көрсету орнына бару және тұратын жеріне кері қайту жолақысының құнын растайтын құжаттардың көшірмелері, растайтын құжаттар болған кезде жол жүру билеттерін броньдау, сондай-ақ іссапар орнына бару және тұрақты жұмыс орнына кері қайту кезінде поездарда төсек-орын жабдықтарын пайдалану құны, осы шығыстарды растайтын құжаттар болған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7) өтініш берушінің өтінімі бойынша тартылған шетелдік қызметкердің шығындарын өтеу кезеңіне сәйкес келетін салық есептілігі табыс етілетін салық кезеңі үшін "Шетелдіктер мен азаматтығы жоқ адамдардың табыстарынан жеке табыс салығын есептеу" 200-02-нысанының (жеке табыс салығы және әлеуметтік салық бойынша декларацияға 2-қосымша) барлық толықтыруларымен бірге, құжаттың қабылданғаны туралы уәкілетті органның белгісі бар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8) тартылған шетелдік қызметкердің жеке басын куәландыратын белгіленген үлгідегі құжаттың көшірмесі;</w:t>
            </w:r>
          </w:p>
          <w:p>
            <w:pPr>
              <w:spacing w:after="20"/>
              <w:ind w:left="20"/>
              <w:jc w:val="both"/>
            </w:pPr>
            <w:r>
              <w:rPr>
                <w:rFonts w:ascii="Times New Roman"/>
                <w:b w:val="false"/>
                <w:i w:val="false"/>
                <w:color w:val="000000"/>
                <w:sz w:val="20"/>
              </w:rPr>
              <w:t>
9)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9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95"/>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процестерді жетілдіруге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6"/>
          <w:p>
            <w:pPr>
              <w:spacing w:after="20"/>
              <w:ind w:left="20"/>
              <w:jc w:val="both"/>
            </w:pPr>
            <w:r>
              <w:rPr>
                <w:rFonts w:ascii="Times New Roman"/>
                <w:b w:val="false"/>
                <w:i w:val="false"/>
                <w:color w:val="000000"/>
                <w:sz w:val="20"/>
              </w:rPr>
              <w:t xml:space="preserve">
1) "электрондық үкіметтің" веб-порталы (бұдан әрі – портал) </w:t>
            </w:r>
          </w:p>
          <w:bookmarkEnd w:id="196"/>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7"/>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bookmarkEnd w:id="197"/>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8"/>
          <w:p>
            <w:pPr>
              <w:spacing w:after="20"/>
              <w:ind w:left="20"/>
              <w:jc w:val="both"/>
            </w:pPr>
            <w:r>
              <w:rPr>
                <w:rFonts w:ascii="Times New Roman"/>
                <w:b w:val="false"/>
                <w:i w:val="false"/>
                <w:color w:val="000000"/>
                <w:sz w:val="20"/>
              </w:rPr>
              <w:t>
Технологиялық процестерді жетілдіруге жұмсалған шығындардың өтемін алған кезде:</w:t>
            </w:r>
          </w:p>
          <w:bookmarkEnd w:id="198"/>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Жабдықтың шеф-монтажы бойынша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жеткізу шартының немесе дайындаушы – кәсіпорынды растайтын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(техникалық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11) жабдықтың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Жабдықты монтаждау, іске қосу-жөндеу жұмыстары және оған техникалық қызмет көрсету, тәжірибелік үлгілерді дайындау жөніндегі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осы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өтелетін шығындар бойынша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 тәжірибелік үлгіні қабылдау-беруді растайтын бастапқы есепке алу құжаттарының көшірмелері (қабылдап алу-беру актісі, қорларды басқа жаққа беруге арналған жүкқұжат немесе т.б.);</w:t>
            </w:r>
          </w:p>
          <w:p>
            <w:pPr>
              <w:spacing w:after="20"/>
              <w:ind w:left="20"/>
              <w:jc w:val="both"/>
            </w:pPr>
            <w:r>
              <w:rPr>
                <w:rFonts w:ascii="Times New Roman"/>
                <w:b w:val="false"/>
                <w:i w:val="false"/>
                <w:color w:val="000000"/>
                <w:sz w:val="20"/>
              </w:rPr>
              <w:t>
</w:t>
            </w:r>
            <w:r>
              <w:rPr>
                <w:rFonts w:ascii="Times New Roman"/>
                <w:b w:val="false"/>
                <w:i w:val="false"/>
                <w:color w:val="000000"/>
                <w:sz w:val="20"/>
              </w:rPr>
              <w:t>9) жабдықты пайдалану жөніндегі нұсқаулықты/нұсқаулықты, жабдықты дайындау күні туралы ақпаратты, өндіруші зауыт жабдығының сәйкестендіру нөмірін, жабдықтың негізгі техникалық сипаттамалары мен параметрлерін, жабдық құрамының ерекшелігін қамтитын техникалық құжаттаманың көшірмесі (бар болса, техникалық паспорт);</w:t>
            </w:r>
          </w:p>
          <w:p>
            <w:pPr>
              <w:spacing w:after="20"/>
              <w:ind w:left="20"/>
              <w:jc w:val="both"/>
            </w:pPr>
            <w:r>
              <w:rPr>
                <w:rFonts w:ascii="Times New Roman"/>
                <w:b w:val="false"/>
                <w:i w:val="false"/>
                <w:color w:val="000000"/>
                <w:sz w:val="20"/>
              </w:rPr>
              <w:t>
</w:t>
            </w:r>
            <w:r>
              <w:rPr>
                <w:rFonts w:ascii="Times New Roman"/>
                <w:b w:val="false"/>
                <w:i w:val="false"/>
                <w:color w:val="000000"/>
                <w:sz w:val="20"/>
              </w:rPr>
              <w:t>10) жабдықтың/тәжірибелік үлгінің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Технологиялық жабдықты сатып алуға шығындар бойынша технологиялық процестерді жетілдіруге жұмсалған шығындардың өтемін алған кезде:</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технологиялық жабдықты сатып алу туралы есебі (өтініш берушінің қызметінің және технологиялық жабдықты сатып алу қажеттілігінің сипаттамасы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жабдықты сатып алу-сату шартының,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технологиялық жабдықтың жалпы сомасына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өтелетін шығындар бойынша сатып алынған технологиялық жабдықтың жалпы сомасына төлем құжаттарының көшірмелері және/немесе технологиялық жабдықты сатып алу кезіндегі тұрақсыздық айыбын (өсімпұлын) ұстап қалу кезінде талаптарды өзара есепке алу кезінде есеп айырысудың аккредитивтік нысаны кезінде сатып алынған технологиялық жабдықтың төленгенін растайтын құжаттар ретінде сатып алынған технологиялық жабдықтың жалпы сомасына төлем құжаттарының көшірмелері; </w:t>
            </w:r>
          </w:p>
          <w:p>
            <w:pPr>
              <w:spacing w:after="20"/>
              <w:ind w:left="20"/>
              <w:jc w:val="both"/>
            </w:pPr>
            <w:r>
              <w:rPr>
                <w:rFonts w:ascii="Times New Roman"/>
                <w:b w:val="false"/>
                <w:i w:val="false"/>
                <w:color w:val="000000"/>
                <w:sz w:val="20"/>
              </w:rPr>
              <w:t>
</w:t>
            </w:r>
            <w:r>
              <w:rPr>
                <w:rFonts w:ascii="Times New Roman"/>
                <w:b w:val="false"/>
                <w:i w:val="false"/>
                <w:color w:val="000000"/>
                <w:sz w:val="20"/>
              </w:rPr>
              <w:t>6)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7) технологиялық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технологиялық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алынған технологиялық жабдықтың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4) тармақшасында көрсетілген құжаттың орнына технологиялық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және 5)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99"/>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00"/>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www.egov.kz порталының.</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ұйымдастыру тиімділігін арттыруға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01"/>
          <w:p>
            <w:pPr>
              <w:spacing w:after="20"/>
              <w:ind w:left="20"/>
              <w:jc w:val="both"/>
            </w:pPr>
            <w:r>
              <w:rPr>
                <w:rFonts w:ascii="Times New Roman"/>
                <w:b w:val="false"/>
                <w:i w:val="false"/>
                <w:color w:val="000000"/>
                <w:sz w:val="20"/>
              </w:rPr>
              <w:t>
1) "электрондық үкіметтің" веб-порталы (бұдан әрі – портал)</w:t>
            </w:r>
          </w:p>
          <w:bookmarkEnd w:id="201"/>
          <w:p>
            <w:pPr>
              <w:spacing w:after="20"/>
              <w:ind w:left="20"/>
              <w:jc w:val="both"/>
            </w:pPr>
            <w:r>
              <w:rPr>
                <w:rFonts w:ascii="Times New Roman"/>
                <w:b w:val="false"/>
                <w:i w:val="false"/>
                <w:color w:val="000000"/>
                <w:sz w:val="20"/>
              </w:rPr>
              <w:t>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02"/>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bookmarkEnd w:id="202"/>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03"/>
          <w:p>
            <w:pPr>
              <w:spacing w:after="20"/>
              <w:ind w:left="20"/>
              <w:jc w:val="both"/>
            </w:pPr>
            <w:r>
              <w:rPr>
                <w:rFonts w:ascii="Times New Roman"/>
                <w:b w:val="false"/>
                <w:i w:val="false"/>
                <w:color w:val="000000"/>
                <w:sz w:val="20"/>
              </w:rPr>
              <w:t>
Көрсетілетін қызметті алушы өндірісті ұйымдастыру тиімділігін арттыруға жұмсалған шығындардың өтемін алған кезде мынадай құжаттарды ұсынады:</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1-қосымшаға сәйкес нысан бойынша қызметті алуға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өтелетін шығындар бойынша орындаушымен көрсетілген қызметтер (орындалған жұмыстар) актісінің (лерінің)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орындаушының өтелетін шығындар бойынша көрсеткен қызметтерінің (орындалған жұмыстарының) жалпы сомасына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бекітетін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ресімделеді.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04"/>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05"/>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 –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қызмет субъектілерінің еңбек</w:t>
            </w:r>
            <w:r>
              <w:br/>
            </w:r>
            <w:r>
              <w:rPr>
                <w:rFonts w:ascii="Times New Roman"/>
                <w:b w:val="false"/>
                <w:i w:val="false"/>
                <w:color w:val="000000"/>
                <w:sz w:val="20"/>
              </w:rPr>
              <w:t>өнімділігін арттыруға</w:t>
            </w:r>
            <w:r>
              <w:br/>
            </w:r>
            <w:r>
              <w:rPr>
                <w:rFonts w:ascii="Times New Roman"/>
                <w:b w:val="false"/>
                <w:i w:val="false"/>
                <w:color w:val="000000"/>
                <w:sz w:val="20"/>
              </w:rPr>
              <w:t>бағытталған өнеркәсіпті</w:t>
            </w:r>
            <w:r>
              <w:br/>
            </w:r>
            <w:r>
              <w:rPr>
                <w:rFonts w:ascii="Times New Roman"/>
                <w:b w:val="false"/>
                <w:i w:val="false"/>
                <w:color w:val="000000"/>
                <w:sz w:val="20"/>
              </w:rPr>
              <w:t>мемлекеттік ынталандыру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5-1-қосымша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енгізуге жұмсалған шығындарды өтеу" мемлекеттік қызмет көрсетуге қойылатын негізгі талаптарының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үкіметтің" веб-порталы (бұдан әрі – портал) 2)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(он төрт)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мемлекеттік қызмет көрсетудің негізгі талаптарының тізбесінің 9-тармағында көзделген жағдайларда және негіздер бойынша Шығындарды өтеу туралы келісім не мемлекеттік қызмет көрсетуден жазбаша бас тарту.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06"/>
          <w:p>
            <w:pPr>
              <w:spacing w:after="20"/>
              <w:ind w:left="20"/>
              <w:jc w:val="both"/>
            </w:pPr>
            <w:r>
              <w:rPr>
                <w:rFonts w:ascii="Times New Roman"/>
                <w:b w:val="false"/>
                <w:i w:val="false"/>
                <w:color w:val="000000"/>
                <w:sz w:val="20"/>
              </w:rPr>
              <w:t xml:space="preserve">
1)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демалыс және мереке күндері жүгінген кезде өтінім мен құжаттарды қабылдау және мемлекеттік қызмет көрсету нәтижелерін беру келесі жұмыс күні жүзеге асырылады); </w:t>
            </w:r>
          </w:p>
          <w:bookmarkEnd w:id="206"/>
          <w:p>
            <w:pPr>
              <w:spacing w:after="20"/>
              <w:ind w:left="20"/>
              <w:jc w:val="both"/>
            </w:pPr>
            <w:r>
              <w:rPr>
                <w:rFonts w:ascii="Times New Roman"/>
                <w:b w:val="false"/>
                <w:i w:val="false"/>
                <w:color w:val="000000"/>
                <w:sz w:val="20"/>
              </w:rPr>
              <w:t>
2) көрсетілетін қызметті беруші – Кодекске сәйкес демалыс және мереке күндерінен басқа, дүйсенбіден бастап жұманы қоса алғанда сағат 12:30-дан 14:30-ға дейінгі түскі үзіліспен сағат 8:30-дан 17:30-ға дейін алдын ала жазылусыз және жеделдетілген қызмет көрсетусіз кезек күту тәртібінде.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07"/>
          <w:p>
            <w:pPr>
              <w:spacing w:after="20"/>
              <w:ind w:left="20"/>
              <w:jc w:val="both"/>
            </w:pPr>
            <w:r>
              <w:rPr>
                <w:rFonts w:ascii="Times New Roman"/>
                <w:b w:val="false"/>
                <w:i w:val="false"/>
                <w:color w:val="000000"/>
                <w:sz w:val="20"/>
              </w:rPr>
              <w:t>
Автоматтандырылған басқару жүйелерін, автоматтандырылған жобалау жүйелерін (оның ішінде лицензиялық бағдарламалық қамтамасыз етуді сатып алуға) әзірлеуге және/немесе енгізуге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8) лицензияланған бағдарламалық қамтамасыз етуді сатып алуға жұмсалған шығындар бойынша өтініш беруші қосымша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лицензияланған бағдарламалық қамтамасыз етуді сатып алу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лицензияланған бағдарламалық қамтамасыз етуді қабылдау-беруді растайтын бастапқы есепке алу құжаттарының көшірмелері (қабылдап алу-беру актісі);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Индустрия 4.0 технологиясын (элементтерін) енгізуге арналған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2-қосымшаға сәйкес нысан бойынша орындаушының қызметтер көрсету (жұмыстарды орындау) қорытындылары бойынша өтініш берушінің есебі;</w:t>
            </w:r>
          </w:p>
          <w:p>
            <w:pPr>
              <w:spacing w:after="20"/>
              <w:ind w:left="20"/>
              <w:jc w:val="both"/>
            </w:pPr>
            <w:r>
              <w:rPr>
                <w:rFonts w:ascii="Times New Roman"/>
                <w:b w:val="false"/>
                <w:i w:val="false"/>
                <w:color w:val="000000"/>
                <w:sz w:val="20"/>
              </w:rPr>
              <w:t>
</w:t>
            </w:r>
            <w:r>
              <w:rPr>
                <w:rFonts w:ascii="Times New Roman"/>
                <w:b w:val="false"/>
                <w:i w:val="false"/>
                <w:color w:val="000000"/>
                <w:sz w:val="20"/>
              </w:rPr>
              <w:t>3) төлеу шығындары оларды өтеу үшін өтінімге енгізілген қызметтер көрсетуге (жұмыстарды орындауға) арналған шарттың, сондай-ақ (бар болған жағдайда) осындай шартқа барлық қосымшалардың және/немесе толықтырулардың көшірмесі, келісімдер;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орындаушы көрсеткен қызметтер (орындаған жұмыстар) актісінің (актілерінің)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5) орындаушы көрсеткен қызметтердің (орындаған жұмыстардың)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6) орындаушы көрсеткен қызметтердің (орындаған жұмыстардың) жалпы сомасына жасалған төлем құжаттарының көшірмелері және/немесе жұмыстарды орындау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көрсетілген қызметтердің (орындалған жұмыстардың) төленгенін растайтын құжаттар ретінде орындаушы көрсеткен қызметтердің (орындаған жұмыстардың) жалпы сомасына жасалған құжаттардың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7) Басым тауарлар тізбесіне енгізілген өнім өндірісін растайтын өтелетін кезеңге қолданыстағы құжаттардың көшірмелері (СТ-KZ сертификаты, ЕАЭО сәйкестік сертификаты, ЕАЭО сәйкестік туралы декларациясы, индустриялық сертификат).</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5) тармақшасында көрсетілген құжаттың орнына қызмет көрсету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Қағидалардың осы тармағының 4), 5) және 6) тармақшаларында көрсетілген құжаттар "Салық және бюджетке төленетін басқа да міндетті төлемдер туралы" Қазақстан Республикасы Кодексінің және "Төлемдер және төлем жүйелері туралы" Қазақстан Республикасы Заңының талаптарына сәйкес рәсімделеді.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Цифрлық жабдықты сатып алуға жұмсалған шығындар бойынша цифрлық технологияларды енгізуге жұмсалған шығындардың өтемін алған кезде көрсетілетін қызметті алушы мынадай құжаттарды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1) осы Қағидаларға 1-қосымшаға сәйкес нысан бойынша өтінім;</w:t>
            </w:r>
          </w:p>
          <w:p>
            <w:pPr>
              <w:spacing w:after="20"/>
              <w:ind w:left="20"/>
              <w:jc w:val="both"/>
            </w:pPr>
            <w:r>
              <w:rPr>
                <w:rFonts w:ascii="Times New Roman"/>
                <w:b w:val="false"/>
                <w:i w:val="false"/>
                <w:color w:val="000000"/>
                <w:sz w:val="20"/>
              </w:rPr>
              <w:t>
</w:t>
            </w:r>
            <w:r>
              <w:rPr>
                <w:rFonts w:ascii="Times New Roman"/>
                <w:b w:val="false"/>
                <w:i w:val="false"/>
                <w:color w:val="000000"/>
                <w:sz w:val="20"/>
              </w:rPr>
              <w:t>2) өтініш берушінің технологиялық жабдықты сатып алу туралы есебі (өтініш берушінің қызметінің және цифрлық жабдықты сатып алу қажеттілігінің сипаттамасы бар);</w:t>
            </w:r>
          </w:p>
          <w:p>
            <w:pPr>
              <w:spacing w:after="20"/>
              <w:ind w:left="20"/>
              <w:jc w:val="both"/>
            </w:pPr>
            <w:r>
              <w:rPr>
                <w:rFonts w:ascii="Times New Roman"/>
                <w:b w:val="false"/>
                <w:i w:val="false"/>
                <w:color w:val="000000"/>
                <w:sz w:val="20"/>
              </w:rPr>
              <w:t>
</w:t>
            </w:r>
            <w:r>
              <w:rPr>
                <w:rFonts w:ascii="Times New Roman"/>
                <w:b w:val="false"/>
                <w:i w:val="false"/>
                <w:color w:val="000000"/>
                <w:sz w:val="20"/>
              </w:rPr>
              <w:t>3) сатып алынған цифрлық жабдықтың жалпы сомасына жасалған шот-фактуралардың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сатып алынған цифрлық жабдықтың жалпы сомасына төлем құжаттарының көшірмелері және/немесе жабдықты сатып алу кезінде тұрақсыздық айыбын (өсімпұлын) ұстап қалу кезінде талаптарды өзара есепке алу кезінде есеп айырысудың аккредитивтік нысаны кезінде ұсынылатын сатып алынған жабдықтың төленгенін растайтын құжаттар ретінде сатып алынған жабдықтың жалпы сомасына төлем құжаттарының көшірмелері;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5) Басым тауарлар тізбесіне енгізілген өнім өндірісін растайтын, өтелетін кезеңге қолданылатын құжаттардың көшірмелері (СТ-KZ сертификаты, ЕАЭО сәйкестік сертификаты, ЕАЭО сәйкестігі туралы декларация, индустриялық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6) цифрлық жабдықты сатып алу-сату шартының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7) цифрлық жабдықты қабылдау-беруді растайтын бастапқы есепке алу құжаттарының көшірмелері (қабылдау-беру актісі, қорларды тарапқа жіберуге арналған жүкқұжат немесе т. б.);</w:t>
            </w:r>
          </w:p>
          <w:p>
            <w:pPr>
              <w:spacing w:after="20"/>
              <w:ind w:left="20"/>
              <w:jc w:val="both"/>
            </w:pPr>
            <w:r>
              <w:rPr>
                <w:rFonts w:ascii="Times New Roman"/>
                <w:b w:val="false"/>
                <w:i w:val="false"/>
                <w:color w:val="000000"/>
                <w:sz w:val="20"/>
              </w:rPr>
              <w:t>
</w:t>
            </w:r>
            <w:r>
              <w:rPr>
                <w:rFonts w:ascii="Times New Roman"/>
                <w:b w:val="false"/>
                <w:i w:val="false"/>
                <w:color w:val="000000"/>
                <w:sz w:val="20"/>
              </w:rPr>
              <w:t>8) жабдықты пайдалану жөніндегі нұсқаулықты/нұсқауды, жабдықты дайындау күні туралы ақпаратты, өндіруші зауыт жабдықтың сәйкестендіру нөмірін, жабдықтың негізгі техникалық сипаттамалары мен параметрлерін, цифрлық жабдық құрамының ерекшелігін (техникалық паспорт) қамтитын техникалық құжаттаманың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9) сатып алынған цифрлық жабдықтың суреттері.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Егер орындаушы Қазақстан Республикасының бейрезиденті болған жағдайда, осы тармақтың 3) тармақшасында көрсетілген құжаттың орнына цифрлық жабдықты сатып алу фактісін және осындай заңды тұлғаның тіркелуін растайтын құжаттар ұсынылады.</w:t>
            </w:r>
          </w:p>
          <w:p>
            <w:pPr>
              <w:spacing w:after="20"/>
              <w:ind w:left="20"/>
              <w:jc w:val="both"/>
            </w:pPr>
            <w:r>
              <w:rPr>
                <w:rFonts w:ascii="Times New Roman"/>
                <w:b w:val="false"/>
                <w:i w:val="false"/>
                <w:color w:val="000000"/>
                <w:sz w:val="20"/>
              </w:rPr>
              <w:t xml:space="preserve">
Қағидалардың осы тармағының 3) және 4) тармақшаларында көрсетілген құжаттар "Салық және бюджетке төленетін басқа да міндетті төлемдер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және "Төлемдер және төлем жүйелері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рәсімделеді.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08"/>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және/немесе олардағы деректердің (мәліметтердің) анық еместігін анықтау;</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w:t>
            </w:r>
            <w:r>
              <w:rPr>
                <w:rFonts w:ascii="Times New Roman"/>
                <w:b w:val="false"/>
                <w:i w:val="false"/>
                <w:color w:val="000000"/>
                <w:sz w:val="20"/>
              </w:rPr>
              <w:t>3) осы Қағидалардың 3-тармағында көрсетілген өнеркәсіптік-инновациялық қызмет субъектісі болып табылады;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оның ішінде электрондық нысанда және мемлекеттік корпорация арқылы көрсетілетін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209"/>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мемлекеттік көрсетілетін қызметті портал арқылы электрондық нысанда алуға мүмкіндігі бар.</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 интернет-ресурстарда орналастырылған:</w:t>
            </w:r>
          </w:p>
          <w:p>
            <w:pPr>
              <w:spacing w:after="20"/>
              <w:ind w:left="20"/>
              <w:jc w:val="both"/>
            </w:pPr>
            <w:r>
              <w:rPr>
                <w:rFonts w:ascii="Times New Roman"/>
                <w:b w:val="false"/>
                <w:i w:val="false"/>
                <w:color w:val="000000"/>
                <w:sz w:val="20"/>
              </w:rPr>
              <w:t>
</w:t>
            </w:r>
            <w:r>
              <w:rPr>
                <w:rFonts w:ascii="Times New Roman"/>
                <w:b w:val="false"/>
                <w:i w:val="false"/>
                <w:color w:val="000000"/>
                <w:sz w:val="20"/>
              </w:rPr>
              <w:t>1) Қазақстан Республикасы Өнеркәсіп және құрылыс министрлігінің –https://www.gov.kz/memleket/entities/miid/activities/services?lang=ru.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Қазақстан Республикасы Өнеркәсіп және құрылыс министрлігі Өнеркәсіп комитетінің –https://www.gov.kz/memleket/entities/comprom/activities/services?lang=ru. "Мемлекеттік қызметтер" бөлімі;</w:t>
            </w:r>
          </w:p>
          <w:p>
            <w:pPr>
              <w:spacing w:after="20"/>
              <w:ind w:left="20"/>
              <w:jc w:val="both"/>
            </w:pPr>
            <w:r>
              <w:rPr>
                <w:rFonts w:ascii="Times New Roman"/>
                <w:b w:val="false"/>
                <w:i w:val="false"/>
                <w:color w:val="000000"/>
                <w:sz w:val="20"/>
              </w:rPr>
              <w:t>
</w:t>
            </w:r>
            <w:r>
              <w:rPr>
                <w:rFonts w:ascii="Times New Roman"/>
                <w:b w:val="false"/>
                <w:i w:val="false"/>
                <w:color w:val="000000"/>
                <w:sz w:val="20"/>
              </w:rPr>
              <w:t>3) қызмет берушінің – www.qazindustry.gov.kz;</w:t>
            </w:r>
          </w:p>
          <w:p>
            <w:pPr>
              <w:spacing w:after="20"/>
              <w:ind w:left="20"/>
              <w:jc w:val="both"/>
            </w:pPr>
            <w:r>
              <w:rPr>
                <w:rFonts w:ascii="Times New Roman"/>
                <w:b w:val="false"/>
                <w:i w:val="false"/>
                <w:color w:val="000000"/>
                <w:sz w:val="20"/>
              </w:rPr>
              <w:t>
</w:t>
            </w:r>
            <w:r>
              <w:rPr>
                <w:rFonts w:ascii="Times New Roman"/>
                <w:b w:val="false"/>
                <w:i w:val="false"/>
                <w:color w:val="000000"/>
                <w:sz w:val="20"/>
              </w:rPr>
              <w:t>4) порталдың www. egov.kz.</w:t>
            </w:r>
          </w:p>
          <w:p>
            <w:pPr>
              <w:spacing w:after="20"/>
              <w:ind w:left="20"/>
              <w:jc w:val="both"/>
            </w:pPr>
            <w:r>
              <w:rPr>
                <w:rFonts w:ascii="Times New Roman"/>
                <w:b w:val="false"/>
                <w:i w:val="false"/>
                <w:color w:val="000000"/>
                <w:sz w:val="20"/>
              </w:rPr>
              <w:t>
Мемлекеттік қызметтер көрсету мәселелері жөніндегі бірыңғай байланыс орталығының телефоны: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6-қосымша</w:t>
            </w:r>
            <w:r>
              <w:br/>
            </w:r>
            <w:r>
              <w:rPr>
                <w:rFonts w:ascii="Times New Roman"/>
                <w:b w:val="false"/>
                <w:i w:val="false"/>
                <w:color w:val="000000"/>
                <w:sz w:val="20"/>
              </w:rPr>
              <w:t>Шығындарды өтеу туралы</w:t>
            </w:r>
            <w:r>
              <w:br/>
            </w:r>
            <w:r>
              <w:rPr>
                <w:rFonts w:ascii="Times New Roman"/>
                <w:b w:val="false"/>
                <w:i w:val="false"/>
                <w:color w:val="000000"/>
                <w:sz w:val="20"/>
              </w:rPr>
              <w:t>келісімге қосымша</w:t>
            </w:r>
            <w:r>
              <w:br/>
            </w:r>
            <w:r>
              <w:rPr>
                <w:rFonts w:ascii="Times New Roman"/>
                <w:b w:val="false"/>
                <w:i w:val="false"/>
                <w:color w:val="000000"/>
                <w:sz w:val="20"/>
              </w:rPr>
              <w:t>Нысан</w:t>
            </w:r>
          </w:p>
        </w:tc>
      </w:tr>
    </w:tbl>
    <w:bookmarkStart w:name="z380" w:id="210"/>
    <w:p>
      <w:pPr>
        <w:spacing w:after="0"/>
        <w:ind w:left="0"/>
        <w:jc w:val="left"/>
      </w:pPr>
      <w:r>
        <w:rPr>
          <w:rFonts w:ascii="Times New Roman"/>
          <w:b/>
          <w:i w:val="false"/>
          <w:color w:val="000000"/>
        </w:rPr>
        <w:t xml:space="preserve"> Алғашқы статистикалық деректерді таратуға келісім (Өтініш берушінің бланкісінде толтырылады (бар болса))</w:t>
      </w:r>
    </w:p>
    <w:bookmarkEnd w:id="210"/>
    <w:bookmarkStart w:name="z381" w:id="211"/>
    <w:p>
      <w:pPr>
        <w:spacing w:after="0"/>
        <w:ind w:left="0"/>
        <w:jc w:val="both"/>
      </w:pPr>
      <w:r>
        <w:rPr>
          <w:rFonts w:ascii="Times New Roman"/>
          <w:b w:val="false"/>
          <w:i w:val="false"/>
          <w:color w:val="000000"/>
          <w:sz w:val="28"/>
        </w:rPr>
        <w:t>
      ______________________________________________________________атынан</w:t>
      </w:r>
    </w:p>
    <w:bookmarkEnd w:id="211"/>
    <w:bookmarkStart w:name="z382" w:id="212"/>
    <w:p>
      <w:pPr>
        <w:spacing w:after="0"/>
        <w:ind w:left="0"/>
        <w:jc w:val="both"/>
      </w:pPr>
      <w:r>
        <w:rPr>
          <w:rFonts w:ascii="Times New Roman"/>
          <w:b w:val="false"/>
          <w:i w:val="false"/>
          <w:color w:val="000000"/>
          <w:sz w:val="28"/>
        </w:rPr>
        <w:t>
      (өтініш берушінің толық атауы, БСН)</w:t>
      </w:r>
    </w:p>
    <w:bookmarkEnd w:id="212"/>
    <w:bookmarkStart w:name="z383" w:id="213"/>
    <w:p>
      <w:pPr>
        <w:spacing w:after="0"/>
        <w:ind w:left="0"/>
        <w:jc w:val="both"/>
      </w:pPr>
      <w:r>
        <w:rPr>
          <w:rFonts w:ascii="Times New Roman"/>
          <w:b w:val="false"/>
          <w:i w:val="false"/>
          <w:color w:val="000000"/>
          <w:sz w:val="28"/>
        </w:rPr>
        <w:t>
      ____________________________________________________________________,</w:t>
      </w:r>
    </w:p>
    <w:bookmarkEnd w:id="213"/>
    <w:bookmarkStart w:name="z384" w:id="214"/>
    <w:p>
      <w:pPr>
        <w:spacing w:after="0"/>
        <w:ind w:left="0"/>
        <w:jc w:val="both"/>
      </w:pPr>
      <w:r>
        <w:rPr>
          <w:rFonts w:ascii="Times New Roman"/>
          <w:b w:val="false"/>
          <w:i w:val="false"/>
          <w:color w:val="000000"/>
          <w:sz w:val="28"/>
        </w:rPr>
        <w:t>
      (басшының немесе уәкілетті тұлғаның ТАӘ және лауазымы) ______________________</w:t>
      </w:r>
    </w:p>
    <w:bookmarkEnd w:id="214"/>
    <w:bookmarkStart w:name="z385" w:id="215"/>
    <w:p>
      <w:pPr>
        <w:spacing w:after="0"/>
        <w:ind w:left="0"/>
        <w:jc w:val="both"/>
      </w:pPr>
      <w:r>
        <w:rPr>
          <w:rFonts w:ascii="Times New Roman"/>
          <w:b w:val="false"/>
          <w:i w:val="false"/>
          <w:color w:val="000000"/>
          <w:sz w:val="28"/>
        </w:rPr>
        <w:t>
      негізінде әрекет ететін, индустриялық-инновациялық даму саласындағы уәкілетті органға (Қазақстан Республикасының Өнеркәсіп және құрылыс министрлігіне) және ұлттық институтқа ("QazIndustry" қазақстандық индустрия және экспорт орталығы" акционерлік қоғамына) алғашқы статистикалық деректерді ашуға келісім береді:</w:t>
      </w:r>
    </w:p>
    <w:bookmarkEnd w:id="215"/>
    <w:bookmarkStart w:name="z386" w:id="216"/>
    <w:p>
      <w:pPr>
        <w:spacing w:after="0"/>
        <w:ind w:left="0"/>
        <w:jc w:val="both"/>
      </w:pPr>
      <w:r>
        <w:rPr>
          <w:rFonts w:ascii="Times New Roman"/>
          <w:b w:val="false"/>
          <w:i w:val="false"/>
          <w:color w:val="000000"/>
          <w:sz w:val="28"/>
        </w:rPr>
        <w:t>
      1 – ПФ – Кәсіпорынның қаржы-шаруашылық қызметі туралы есеп;</w:t>
      </w:r>
    </w:p>
    <w:bookmarkEnd w:id="216"/>
    <w:bookmarkStart w:name="z387" w:id="217"/>
    <w:p>
      <w:pPr>
        <w:spacing w:after="0"/>
        <w:ind w:left="0"/>
        <w:jc w:val="both"/>
      </w:pPr>
      <w:r>
        <w:rPr>
          <w:rFonts w:ascii="Times New Roman"/>
          <w:b w:val="false"/>
          <w:i w:val="false"/>
          <w:color w:val="000000"/>
          <w:sz w:val="28"/>
        </w:rPr>
        <w:t>
      1-Т – Еңбек жөніндегі есеп;</w:t>
      </w:r>
    </w:p>
    <w:bookmarkEnd w:id="217"/>
    <w:bookmarkStart w:name="z388" w:id="218"/>
    <w:p>
      <w:pPr>
        <w:spacing w:after="0"/>
        <w:ind w:left="0"/>
        <w:jc w:val="both"/>
      </w:pPr>
      <w:r>
        <w:rPr>
          <w:rFonts w:ascii="Times New Roman"/>
          <w:b w:val="false"/>
          <w:i w:val="false"/>
          <w:color w:val="000000"/>
          <w:sz w:val="28"/>
        </w:rPr>
        <w:t>
      2 – МП – (шағын кәсіпкерлік субъектілері үшін) - Шағын кәсіпорынның қызметі туралы есеп;</w:t>
      </w:r>
    </w:p>
    <w:bookmarkEnd w:id="218"/>
    <w:bookmarkStart w:name="z389" w:id="219"/>
    <w:p>
      <w:pPr>
        <w:spacing w:after="0"/>
        <w:ind w:left="0"/>
        <w:jc w:val="both"/>
      </w:pPr>
      <w:r>
        <w:rPr>
          <w:rFonts w:ascii="Times New Roman"/>
          <w:b w:val="false"/>
          <w:i w:val="false"/>
          <w:color w:val="000000"/>
          <w:sz w:val="28"/>
        </w:rPr>
        <w:t>
      кезең: 20__ жылғы ___ тоқсаннан бастап 20__ жылғы ___ тоқсанды қоса алғанда, тоқсан сайынғы негізде.</w:t>
      </w:r>
    </w:p>
    <w:bookmarkEnd w:id="219"/>
    <w:bookmarkStart w:name="z390" w:id="220"/>
    <w:p>
      <w:pPr>
        <w:spacing w:after="0"/>
        <w:ind w:left="0"/>
        <w:jc w:val="both"/>
      </w:pPr>
      <w:r>
        <w:rPr>
          <w:rFonts w:ascii="Times New Roman"/>
          <w:b w:val="false"/>
          <w:i w:val="false"/>
          <w:color w:val="000000"/>
          <w:sz w:val="28"/>
        </w:rPr>
        <w:t>
      көрсеткіштер бойынша:</w:t>
      </w:r>
    </w:p>
    <w:bookmarkEnd w:id="220"/>
    <w:bookmarkStart w:name="z391" w:id="221"/>
    <w:p>
      <w:pPr>
        <w:spacing w:after="0"/>
        <w:ind w:left="0"/>
        <w:jc w:val="both"/>
      </w:pPr>
      <w:r>
        <w:rPr>
          <w:rFonts w:ascii="Times New Roman"/>
          <w:b w:val="false"/>
          <w:i w:val="false"/>
          <w:color w:val="000000"/>
          <w:sz w:val="28"/>
        </w:rPr>
        <w:t>
      1-ПФ нысаны:</w:t>
      </w:r>
    </w:p>
    <w:bookmarkEnd w:id="221"/>
    <w:bookmarkStart w:name="z392" w:id="222"/>
    <w:p>
      <w:pPr>
        <w:spacing w:after="0"/>
        <w:ind w:left="0"/>
        <w:jc w:val="both"/>
      </w:pPr>
      <w:r>
        <w:rPr>
          <w:rFonts w:ascii="Times New Roman"/>
          <w:b w:val="false"/>
          <w:i w:val="false"/>
          <w:color w:val="000000"/>
          <w:sz w:val="28"/>
        </w:rPr>
        <w:t>
      1-бөлім бойынша "Негізгі және қайталама қызмет түрлері бөлінісінде өндірілген өнім мен көрсетілген қызмет көлемі туралы ақпаратты көрсетіңіз, мың теңге"</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Өндірілген өнімнің, орындалған жұмыстардың және көрсетілген қызметтердің көлемі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 w:id="223"/>
    <w:p>
      <w:pPr>
        <w:spacing w:after="0"/>
        <w:ind w:left="0"/>
        <w:jc w:val="both"/>
      </w:pPr>
      <w:r>
        <w:rPr>
          <w:rFonts w:ascii="Times New Roman"/>
          <w:b w:val="false"/>
          <w:i w:val="false"/>
          <w:color w:val="000000"/>
          <w:sz w:val="28"/>
        </w:rPr>
        <w:t>
      2-бөлім бойынша "Негізгі және қайталама қызмет түрлері бөлінісінде кәсіпорынның шығыстары туралы ақпаратты көрсетіңіз, мың теңге"</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ақысы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орындаған өндірістік емес сипаттағы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4" w:id="224"/>
    <w:p>
      <w:pPr>
        <w:spacing w:after="0"/>
        <w:ind w:left="0"/>
        <w:jc w:val="both"/>
      </w:pPr>
      <w:r>
        <w:rPr>
          <w:rFonts w:ascii="Times New Roman"/>
          <w:b w:val="false"/>
          <w:i w:val="false"/>
          <w:color w:val="000000"/>
          <w:sz w:val="28"/>
        </w:rPr>
        <w:t>
      3-бөлім бойынша "Негізгі және қайталама қызмет түрлері бөлінісінде кәсіпорынның қаржы-шаруашылық қызметінің нәтижесін көрсетіңіз, мың теңге"</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5" w:id="225"/>
    <w:p>
      <w:pPr>
        <w:spacing w:after="0"/>
        <w:ind w:left="0"/>
        <w:jc w:val="both"/>
      </w:pPr>
      <w:r>
        <w:rPr>
          <w:rFonts w:ascii="Times New Roman"/>
          <w:b w:val="false"/>
          <w:i w:val="false"/>
          <w:color w:val="000000"/>
          <w:sz w:val="28"/>
        </w:rPr>
        <w:t>
      1-Т нысаны:</w:t>
      </w:r>
    </w:p>
    <w:bookmarkEnd w:id="225"/>
    <w:bookmarkStart w:name="z396" w:id="226"/>
    <w:p>
      <w:pPr>
        <w:spacing w:after="0"/>
        <w:ind w:left="0"/>
        <w:jc w:val="both"/>
      </w:pPr>
      <w:r>
        <w:rPr>
          <w:rFonts w:ascii="Times New Roman"/>
          <w:b w:val="false"/>
          <w:i w:val="false"/>
          <w:color w:val="000000"/>
          <w:sz w:val="28"/>
        </w:rPr>
        <w:t>
      2-бөлім бойынша "Қызметкерлердің саны және жалақы қоры туралы деректерді көрсетіңіз"</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қызметкерлердің тізімдік саны – барлығы,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(жалақыны есептеу үшін қабылданатын),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негізгі қызмет персоналы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 w:id="227"/>
    <w:p>
      <w:pPr>
        <w:spacing w:after="0"/>
        <w:ind w:left="0"/>
        <w:jc w:val="both"/>
      </w:pPr>
      <w:r>
        <w:rPr>
          <w:rFonts w:ascii="Times New Roman"/>
          <w:b w:val="false"/>
          <w:i w:val="false"/>
          <w:color w:val="000000"/>
          <w:sz w:val="28"/>
        </w:rPr>
        <w:t>
      2-МП нысаны:</w:t>
      </w:r>
    </w:p>
    <w:bookmarkEnd w:id="227"/>
    <w:bookmarkStart w:name="z398" w:id="228"/>
    <w:p>
      <w:pPr>
        <w:spacing w:after="0"/>
        <w:ind w:left="0"/>
        <w:jc w:val="both"/>
      </w:pPr>
      <w:r>
        <w:rPr>
          <w:rFonts w:ascii="Times New Roman"/>
          <w:b w:val="false"/>
          <w:i w:val="false"/>
          <w:color w:val="000000"/>
          <w:sz w:val="28"/>
        </w:rPr>
        <w:t>
      1-бөлім бойынша "Қызметкерлердің санын, адамды көрсетіңіз"</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есепті кезеңдегі орташа тізімдік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нақты саны (орташа жалақыны есептеу үшін қабылданады)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 w:id="229"/>
    <w:p>
      <w:pPr>
        <w:spacing w:after="0"/>
        <w:ind w:left="0"/>
        <w:jc w:val="both"/>
      </w:pPr>
      <w:r>
        <w:rPr>
          <w:rFonts w:ascii="Times New Roman"/>
          <w:b w:val="false"/>
          <w:i w:val="false"/>
          <w:color w:val="000000"/>
          <w:sz w:val="28"/>
        </w:rPr>
        <w:t>
      2-бөлім бойынша "Өндірілген өнімнің көлемі, орындалған жұмыстар мен көрсетілген қызметтер, өнімді сатудан және қызмет көрсетуден түскен табыс туралы ақпаратты көрсетіңіз, мың теңге"</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 w:id="230"/>
    <w:p>
      <w:pPr>
        <w:spacing w:after="0"/>
        <w:ind w:left="0"/>
        <w:jc w:val="both"/>
      </w:pPr>
      <w:r>
        <w:rPr>
          <w:rFonts w:ascii="Times New Roman"/>
          <w:b w:val="false"/>
          <w:i w:val="false"/>
          <w:color w:val="000000"/>
          <w:sz w:val="28"/>
        </w:rPr>
        <w:t>
      3-бөлім бойынша "Кәсіпорынның қаржы-шаруашылық қызметінің нәтижесін көрсетіңіз, мың теңге"</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сатудан және қызмет көрсетуден түскен табыс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мен көрсетілген қызметтердің өзіндік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пайда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1" w:id="231"/>
    <w:p>
      <w:pPr>
        <w:spacing w:after="0"/>
        <w:ind w:left="0"/>
        <w:jc w:val="both"/>
      </w:pPr>
      <w:r>
        <w:rPr>
          <w:rFonts w:ascii="Times New Roman"/>
          <w:b w:val="false"/>
          <w:i w:val="false"/>
          <w:color w:val="000000"/>
          <w:sz w:val="28"/>
        </w:rPr>
        <w:t>
      4-бөлім бойынша "Кәсіпорын шығыстары туралы ақпаратты көрсетіңіз, мың теңге"</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шығындар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2" w:id="232"/>
    <w:p>
      <w:pPr>
        <w:spacing w:after="0"/>
        <w:ind w:left="0"/>
        <w:jc w:val="both"/>
      </w:pPr>
      <w:r>
        <w:rPr>
          <w:rFonts w:ascii="Times New Roman"/>
          <w:b w:val="false"/>
          <w:i w:val="false"/>
          <w:color w:val="000000"/>
          <w:sz w:val="28"/>
        </w:rPr>
        <w:t>
      Басшының немесе уәкілетті тұлғаның лауазымы _______________________</w:t>
      </w:r>
    </w:p>
    <w:bookmarkEnd w:id="232"/>
    <w:bookmarkStart w:name="z403" w:id="233"/>
    <w:p>
      <w:pPr>
        <w:spacing w:after="0"/>
        <w:ind w:left="0"/>
        <w:jc w:val="both"/>
      </w:pPr>
      <w:r>
        <w:rPr>
          <w:rFonts w:ascii="Times New Roman"/>
          <w:b w:val="false"/>
          <w:i w:val="false"/>
          <w:color w:val="000000"/>
          <w:sz w:val="28"/>
        </w:rPr>
        <w:t>
      (Бас директор/Директор/Басқарма төрағасы немесе басқалар)</w:t>
      </w:r>
    </w:p>
    <w:bookmarkEnd w:id="233"/>
    <w:bookmarkStart w:name="z404" w:id="234"/>
    <w:p>
      <w:pPr>
        <w:spacing w:after="0"/>
        <w:ind w:left="0"/>
        <w:jc w:val="both"/>
      </w:pPr>
      <w:r>
        <w:rPr>
          <w:rFonts w:ascii="Times New Roman"/>
          <w:b w:val="false"/>
          <w:i w:val="false"/>
          <w:color w:val="000000"/>
          <w:sz w:val="28"/>
        </w:rPr>
        <w:t>
      Басшының немесе уәкілетті тұлғаның ТАӘ____________________________</w:t>
      </w:r>
    </w:p>
    <w:bookmarkEnd w:id="234"/>
    <w:bookmarkStart w:name="z405" w:id="235"/>
    <w:p>
      <w:pPr>
        <w:spacing w:after="0"/>
        <w:ind w:left="0"/>
        <w:jc w:val="both"/>
      </w:pPr>
      <w:r>
        <w:rPr>
          <w:rFonts w:ascii="Times New Roman"/>
          <w:b w:val="false"/>
          <w:i w:val="false"/>
          <w:color w:val="000000"/>
          <w:sz w:val="28"/>
        </w:rPr>
        <w:t>
       (қолы) М.О. (бар болса)</w:t>
      </w:r>
    </w:p>
    <w:bookmarkEnd w:id="2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