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c5de" w14:textId="a96c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үшін үгіттік баспа материалдарын орналастыру үшін орындарын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әкімдігінің 2024 жылғы 11 қыркүйектегі № 2 қаулысы. Абай облысының Әділет департаментінде 2024 жылғы 19 қыркүйекте № 336-18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Конституциялық заңының 28-бабының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Мақаншы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Барлық кандидаттар үшін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 Мақаншы ауданы әкімінің аппараты" мемлекеттік мекемесі Қазақстан Республикасының заңнамалық актілерінде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Абай облысының Әділет департаментінде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Мақаншы ауданы әкімдігінің интернет-ресурсында орналастыруын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Мақаншы ауданы әкімінің орынбасары О.Соғымбайға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Мақаншы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Койгельдин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4" w:id="7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Мақаншы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орындары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Ә.Найманбаев көшесі № 63 үй "Жеңіс" саябағының жанында орналасқан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көшесі № 20 Көктал ауылдық клубы жанында орналасқан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көшесі № 1 "Айзада" дүкені жанында орналасқан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 № 23 "Сырым" дүкені жанында орналасқан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Қызылбұлақ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 № 19 үйдің жанында орналасқан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Бахты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Қабанбай көшесі № 5 Бахты ауылдық клубы жанында орналасқан стенд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 № 12 А "Өркен" дүкені жанында орналасқан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көшесі № 2 А "Шапағат" дүкені жанында орналасқан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Бұғыбай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көшесі № 1 "Бұғыбай атындағы негізгі мектеп" КММ жанында орналасқан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Мақаншы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мен Ә.Найманбаев көшелерінің қиылысындағы балалар саябағының жанында орналасқан стенд, Қабанбай мен Р.Берікболов көшелерінің қиылысында орналасқан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К.Садықұлы көшесі № 7 ауылдық әкімшілік ғимаратының жанында орналасқан стенд, О.Мухамадиев көшесі № 21 ауылдық поштаның жанындағы стенд, Жумаділов көшесі № 1 "Б.Майлин атындағы мектеп-бақшасы" КММ жанында орналасқан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Қаратұма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 69 "Қаратұма орта мектеп-бақша" КММ жанында орналасқан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Келдімұрат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Б.Ибраев көшесі № 78 ауылдық клубының жанында орналасқан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№ 25 блок модульді станцияның жанында орналасқан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Ә.Найманбаев көшесі № 28 үйдің жанында орналасқан стенд, Қабанбай көшесі № 49 A "Мәмет" дүкенінің жанында орналасқан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Барлық-Арасан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 43 "Ғабдуллин атындағы негізгі мектеп" КММ жанында орналасқан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 12 Қарабұта ауылдық клубы жанында орналасқан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