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ef1c" w14:textId="3dbe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2024 жылғы 13 ақпандағы № 65 қаулысы. Жамбыл облысы Әділет департаментінде 2023 жылғы 15 ақпанда № 5151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үшін үгіттік баспа материалдарын орналастыру үшін орындар белгіленсін.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Қордай ауданы әкімдігінің кейбір қаулыларының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"Үгіттік баспа материалдарын орналастыру үшін орындарды белгілеу туралы" Жамбыл облысы Қордай ауданы әкімдігінің 2014 жылғы 29 тамыздағы № 460 (Нормативтік құқықтық актілердің мемлекеттік тіркеу тізіліміндегі тіркеу нөмірі </w:t>
      </w:r>
      <w:r>
        <w:rPr>
          <w:rFonts w:ascii="Times New Roman"/>
          <w:b w:val="false"/>
          <w:i w:val="false"/>
          <w:color w:val="000000"/>
          <w:sz w:val="28"/>
        </w:rPr>
        <w:t>№2328</w:t>
      </w:r>
      <w:r>
        <w:rPr>
          <w:rFonts w:ascii="Times New Roman"/>
          <w:b w:val="false"/>
          <w:i w:val="false"/>
          <w:color w:val="000000"/>
          <w:sz w:val="28"/>
        </w:rPr>
        <w:t>) қаулысы;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"Үгіттік баспа материалдарын орналастыру үшін орындарды белгілеу туралы" Қордай ауданы әкімдігінің 2014 жылғы 29 тамыздағы № 460 қаулысына өзгерістер енгізу туралы" Жамбыл облысы Қордай ауданы әкімдігінің 2016 жылғы 28 қаңтардағы № 24 (Нормативтік құқықтық актілердің мемлекеттік тіркеу тізіліміндегі тіркеу нөмірі </w:t>
      </w:r>
      <w:r>
        <w:rPr>
          <w:rFonts w:ascii="Times New Roman"/>
          <w:b w:val="false"/>
          <w:i w:val="false"/>
          <w:color w:val="000000"/>
          <w:sz w:val="28"/>
        </w:rPr>
        <w:t>№2920</w:t>
      </w:r>
      <w:r>
        <w:rPr>
          <w:rFonts w:ascii="Times New Roman"/>
          <w:b w:val="false"/>
          <w:i w:val="false"/>
          <w:color w:val="000000"/>
          <w:sz w:val="28"/>
        </w:rPr>
        <w:t>) қаулысы.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 аппаратының басшысына жүктелсін.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13 ақпандағы № 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ауданының аумағында барлық кандидаттар үшін үгіттік баспа материалдарын орналастыру үшін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орындары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Алдабергенов көшесі 95, "Жамбыл облысы Қордай ауданы Алға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Аңырахай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Аңырахай ауылы, Желтөбе көшесі 25/1, тұрғын үйдің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ауылы, Бабакчиев көшесі 40 "а", "Жамбыл облысы әкімдігінің білім басқармасы Қордай ауданының білім бөлімінің Санжар Асфендияров атындағы негізгі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Ауқатты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ауылы, Абай көшесі 25, "Аружан" дүкенінің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Абай көшесі 8 "а", "Жамбыл облысы әкімдігінің білім басқармасы Қордай ауданының білім бөлімінің Жұбан Молдағалиев атындағы негізгі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ауылы, Тәуелсіздік көшесі 1, "Жамбыл облысы әкімдігінің білім басқармасы Қордай ауданының білім бөлімінің № 49 Оралхан Бөкей атындағы негізгі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Беріктас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ауылы, Тұрар Сақалова көшесі 5, "Жамбыл облысы әкімдігінің білім басқармасы Қордай ауданының білім бөлімінің №28 Шоқан Уалиханов атындағы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Бетқайнар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ауылы, Өтеген көшесі 12, "Жамбыл облысы Қордай ауданы Бетқайнар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Бұлар батыр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Бұлар батыр ауылы, Өркениет көшесі 29 "б", "Жамбыл облысы әкімдігінің денсаулық сақтау басқармасы Қордай аудандық орталық ауруханасы" шауашылық жүргізу құқығындағы мемлекеттік коммуналдық кәсіпорыны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Гвардейский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"Супермаркет" дүкеннің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Қаумен батыр көшесі 47, "Жамбыл облысы әкімдігінің білім басқармасы Қордай ауданының білім бөлімінің № 22 Ілияс Жансүгіров атындағы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Аққайнар көшесі 7, "Жамбыл облысы Қордай ауданы Жамбыл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Т.Рысқұлов көшесі 2, "Жамбыл облысы Қордай ауданы Жамбыл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ауылы, К.Әзербаев көшесі 24, "Жамбыл облысы Қордай ауданы әкімдігінің мәдениет және тілдерді дамыту бөлімінің "Аудандық Мәдениет Үйі" коммуналдық мемлекеттік қазыналық кәсіпорыны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Керу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 ауылы, Ж.Тленов көшесі 1, "Жамбыл облысы әкімдігінің білім басқармасы Қордай ауданының білім бөлімінің "Балауса балалар сауықтыру лагері" мемлекеттік коммуналдық қазыналық кәсіпорыны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Когадыр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Когадыр ауылы, М.Смағұлов көшесі 44, "Жамбыл облысы әкімдігінің денсаулық сақтау басқармасы Қордай аудандық орталық ауруханасы" шауашылық жүргізу құқығындағы мемлекеттік коммуналдық кәсіпорыны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 Мектеп көшесі 10 "б", Жамбыл облысы әкімдігінің білім басқармасы Қордай ауданының білім бөлімінің №40 Смағұл Садуақасұлы атындағы негізгі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Күнбатыс-1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Күнбатыс-1 ауылы, Жіңішке көшесі 11, "Жамбыл облысы әкімдігінің білім басқармасы Қордай ауданының білім бөлімінің №11 бастауыш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Күнбатыс-2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Күнбатыс-2 ауылы, Шығыс көшесі 8 "а", "Жамбыл облысы әкімдігінің білім басқармасы Қордай ауданының білім бөлімінің №11 негізгі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Үшқоңыр көшесі 54, "Жамбыл облысы Қордай ауданы Сарыбұлақ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Қақпатас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ауылы, Д.Қонаев көшесі 27, тұрғын үйдің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Қалғұты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ауылы, Оңтүстік көшесі 31 "а", "Жамбыл облысы әкімдігінің білім басқармасы Қордай ауданының білім бөлімінің №52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Қаракемер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Д.Қонаев көшесі 6, "Жамбыл облысы Қордай ауданы Қаракемер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Ж.Сұраубаев көшесі 57, "Жамбыл облысы әкімдігінің білім басқармасы Қордай ауданының білім бөлімінің Сәкен Сейфуллин атындағы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ауылы, Нұрлы жол көшесі 203, "Жамбыл облысы Қордай ауданы Қарасу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ауылы, Домалақ ана көшесі 72, "Жамбыл облысы Қордай ауданы Қасық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ауылы, Жібек Жолы көшесі 1, "Қордай" кеденінің алдындағы ақпараттық тақта; Қордай ауылы, Жібек Жолы көшесі 195, Жібек Жолы-Жамбыл көшелерінің қиылысындағы ақпараттық тақта; Қордай ауылы, Домалақ ана көшесі 215, "Жамбыл облысы бойынша мемлекеттік кірістер Департаментінің Қордай ауданы бойынша мемлекеттік кірістер басқармасы" республикалық мемлекеттік мекемесі ғимаратының алдындағы ақпараттық тақта; Қордай ауылы, Төле би көшесі 54, "Жамбыл облысы әкімдігінің денсаулық сақтау басқармасы Қордай аудандық орталық ауруханасы" шауашылық жүргізу құқығындағы мемлекеттік коммуналдық кәсіпорыны ғимаратының алдындағы ақпараттық тақта; Қордай ауылы, Жібек Жолы көшесі 389 Жібек Жолы-Көктөбе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Қызылсай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ауылы, Амангелді көшесі 36, "Жамбыл облысы әкімдігінің білім басқармасы Қордай ауданының білім бөлімінің №10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 ауылы, Сарыарқа көшесі 14, "Жамбыл облысы Қордай ауданы Масанчи ауылдық округі әкімінің аппараты" коммуналдық мемлекеттік мекемесі ғимаратының алдындағы ақпараттық тақта; Масанчи ауылы, Мәңгілік Ел көшесі 50, "Жамбыл облысы әкімдігінің білім басқармасы Қордай ауданының білім бөлімінің №50 Әл-Фараби атындағы орта мектебі" коммуналдық мемлекеттік мекемесі ғимаратының алдындағы ақпараттық тақта; Масанчи ауылы, Хива көшесі №15, "Жамбыл облысы әкімдігінің білім басқармасы Қордай ауданының білім бөлімінің №13 Мыржақып Дулатұлы атындағы орта мектебі" коммуналдық мемлекеттік мекемесі ғимаратының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Мұзбел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Асу көшесі 18, тұрғын үйдің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Ноғайбай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ауылы, Б.Момышұлы көшесі 28, "Жамбыл облысы Қордай ауданы Ноғайбай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ауылы, Қуаныш Жекенов көшесі 19, "Жамбыл облысы Қордай ауданы Отар ауылдық округі әкімінің аппараты" коммуналдық мемлекеттік мекемесі ғимаратының алдындағы ақпараттық тақта; Отар ауылы, Самал көшесі 2,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"Жамбыл облысы әкімдігінің білім басқармасы Қордай ауданының білім бөлімінің №41 Кенен Әзірбаев атындағы орта мектебі" коммуналдық мемлекеттік мекемесі ғимаратының алдындағы ақпараттық тақта; Отар ауылы, Атамқұлов көшесі 7 "а", "Жамбыл облысы Қордай ауданы әкімдігінің мәдениет және тілдерді дамыту бөлімінің "Аудандық мәдениет Үйі" коммуналдық мемлекеттік қазыналық кәсіпорыны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Өтеген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ауылы, Абай көшесі 80, "Жамбыл облысы Қордай ауданы әкімдігінің мәдениет және тілдерді дамыту бөлімінің "Аудандық мәдениет үйі" коммуналдық мемлекеттік қазыналық кәсіпорыны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ауылы, Тайчибеков көшесі 5, "Жамбыл облысы Қордай ауданы әкімдігінің мәдениет және тілдерді дамыту бөлімінің "Аудандық мәдениет үйі" коммуналдық мемлекеттік қазыналық кәсіпорыны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Соғанды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ауылы, Х.Мәмбетәлі көшесі 44, "Жамбыл облысы әкімдігінің білім басқармасы Қордай ауданының білім бөлімінің М.Мақатаев атындағы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Сортөбе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ауылы, Алтын Орда көшесі 159 "б", "Жамбыл облысы Қордай ауданы әкімдігінің мәдениет және тілдерді дамыту бөлімінің "Аудандық мәдениет үйі" коммуналдық мемлекеттік қазыналық кәсіпорыны ғимаратының алдындағы ақпараттық тақта; Сортөбе ауылы, Баласағұн көшесі 49 "А", "Жамбыл облысы әкімдігінің білім басқармасы Қордай ауданының білім бөлімінің №17 орта мектебі" коммуналдық мемлекеттік мекемесі ғимаратының алдындағы ақпараттық тақта; Сортөбе ауылы, Дунларов көшесі 9, "Жамбыл облысы әкімдігінің білім басқармасы Қордай ауданының білім бөлімінің Сұлтанмахмұт Торайғыров атындағы №48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ауылы, Білім көшесі 17, "Жамбыл облысы әкімдігінің білім басқармасы Қордай ауданының білім бөлімінің Мұхтар Әуезов атындағы орта мектебі"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Сұлутөр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ауылы, Жамбыл көшесі 52, тұрғын үйдің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Үлкен-Сұлутөр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Үлкен-Сұлутөр ауылы, Жібек Жолы көшесі 6 "а", "Жамбыл облысы Қордай ауданы Үлкен-Сұлутөр ауылдық округі әкімінің аппараты" коммуналдық мемлекеттік мекемесі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ауылы, Ноғайбай би көшесі 30, "Жамбыл облысы әкімдігінің білім басқармасы Қордай ауданының білім бөлімінің №36 Нығмет Сауранбаев атындағы негізгі мектебі" коммуналдық мемлекеттік мекемесі ғимаратының алдындағы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