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2cdf" w14:textId="c7a2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салу және орман пайдалану құқығын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12 маусымдағы 146/2 қаулысы. Павлодар облысының Әділет департаментінде 2024 жылғы 14 маусымда № 7562-14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2015 жылғы 23 қазандағы "Ормандардағы өрт қауіпсіздігі қағидаларын бекіту туралы" № 18-02/942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96107 болып тіркелген)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салынсын және орман пайдалану құқығы шектелсін.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ресми жарияланғаннан кейін оны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