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4bf6" w14:textId="4d14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аумағында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16 сәуірдегі № 17/4 шешімі. Солтүстік Қазақстан облысы Әділет департаментінде 2024 жылы 19 сәуірде № 7747-15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Жамбыл ауданының аумағында туристерді орналастыру орындарында шетелдіктер үшін туристік жарнаның мөлшерлемелері болу құнынан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