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4ad2" w14:textId="05a4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24 қыркүйектегі № 22-176-VIII шешiмi. Түркістан облысының Әдiлет департаментiнде 2024 жылғы 27 қыркүйекте № 6593-13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 Қазақстан Республикасының Заңына, Құқықтық актілер туралы" 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төмендегі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Сарыағаш аудандық мәслихатының 2018 жылғы 8 маусымдағы № 22-241-VI "Сарыағаш ауданының аудандық маңызы бар қала, кент ауыл, ауылдық округтердің аумағында өткізілетін жергілікті қоғамдастық жиналысының регламентін бекіту туралы" (Нормативтік құқықтық актілерді мемлекеттік тіркеу тізілімінде № 4643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Сарыағаш аудандық мәслихатының 2021 жылғы 11 тамыздағы № 10-68-VII "Сарыағаш аудандық мәслихатының 2018 жылғы 8 маусымдағы № 22-241-VI "Сарыағаш ауданының аудандық маңызы бар қала, кент, ауыл, ауылдық округтердің аумағында өткізілетін жергілікті қоғамдастық жиналысының регламентін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