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817c" w14:textId="35e8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2025 жылғы 6 наурыздағы № a-1/26 және Ақмола облысы Жақсы аудандық мәслихатының 2025 жылғы 6 наурыздағы № 8С-40-2 бірлескен қаулысы мен шешімі. Ақмола облысының Әділет департаментінде 2025 жылғы 14 наурызда № 8899-03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43-1-бабының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 және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Жақсы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a-1/26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8С-40-2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