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d1fa" w14:textId="c98d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2025 жылғы 30 қаңтардағы № 8 қаулысы. Батыс Қазақстан облысының Әділет департаментінде 2025 жылғы 4 ақпанда № 7491-07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№264 "Ішкі сауда қағидаларын бекіту туралы" (Нормативтік құқықтық актілерді мемлекеттік тіркеу тізілімінде №11148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ауданының аумағында стационарлық емес сауда объектілерін орналастыру орындары осы қаулының қосымшасына сәйкес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Жаңақала ауданы әкімдігінің "Батыс Қазақстан облысы Жаңақала ауданының аумағында стационарлық емес сауда объектілерін орналастыру орындарын айқындау және бекіту туралы" 2022 жылғы 5 наурыздағы №37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№27125 болып тіркелген).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Жаңақала ауданы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аумағында стационарлық емес 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ауылдық округі, Жаңақала ауылы, Сапаров көшесімен Тайманов көшесінің қиылысы "Жігер" сауда үйінің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