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ffd7" w14:textId="890f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әкімдігінің 2021 жылғы 28 желтоқсандағы № 142 "Батыс Қазақстан облысы Қаратөбе ауданында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2025 жылғы 18 ақпандағы № 20 қаулысы. Батыс Қазақстан облысының Әділет департаментінде 2025 жылғы 25 ақпанда № 7494-07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ауданы әкiмдiгiнiң "Батыс Қазақстан облысы Қаратөбе ауданында стационарлық емес сауда объектілерін орналастыру орындарын айқындау және бекіту туралы" 2021 жылғы 28 желтоқсандағы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26424 тіркелген)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31 - бабының 1-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Қаратөбе ауданының әкімдігі ҚАУЛЫ ЕТЕДІ:".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Қаратөбе ауданы әкімінің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