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ae61" w14:textId="5be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22 декабря  2010 года № 39-3. Зарегистрировано Таласским управлением юстиции 6 января 2011 года за № 6-10-115.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-9</w:t>
      </w:r>
      <w:r>
        <w:rPr>
          <w:rFonts w:ascii="Times New Roman"/>
          <w:b w:val="false"/>
          <w:i w:val="false"/>
          <w:color w:val="000000"/>
          <w:sz w:val="28"/>
        </w:rPr>
        <w:t>, -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–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5 396 622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4 857 129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5 414 198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25 930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- 43 506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43 506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21 964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Таласского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41-17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26.04.2011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02.09.2011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04.11.2011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субвенции, передаваемой из областного бюджета в районный, в сумме 2 332 906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2011-2013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 и культуры, финансируемых из районного бюджета, работающим в сельской местности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республиканских целевых текущих трансфертов, предусмотренных в районном бюджете на 2011 год, определяется постановлением акимата Таласского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заказа образования в детских дошкольных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и изменениями, внесенными решением Таласского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41-17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республиканских целевых текущих трансфертов, предусмотренных в районном бюджете на 2011 год на реализацию «Программы «Дорожная карта бизнеса - 2020» в рамках организации молодежной практики, определяется постановлением акимата Таласского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Распределение республиканских и областных целевых трансфертов на развитие, предусмотренных в районном бюджете на 2011 год, определяется постановлением акимата Таласского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аульных (сельских) населенных пунктов,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дополнением, внесенным решением Таласского районного маслихата от 04.11.2011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Распределение республиканских кредитов, предусмотренных в районном бюджете на 2011 год для реализации мер социальной поддержки специалистов социальной сферы населенных пунктов на строительство (или) приобретение жилья с нулевой ставкой вознаграждения, определяется постановлением акимата Таласского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Распределение областных целевых текущих трансфертов и трансфертов на развитие, предусмотренных в районном бюджете на 2011 год, определяется постановлением акимата Таласского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в сумме 10 590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Таласского районного маслихата от 02.09.2011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04.11.2011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местного бюджета на 2011 год, согласно приложению –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в районном бюджете на 2011 год объем поступлений в Национальный фонд Республики Казахстан от продажи земельных участков сельскохозяйственного назначения, согласно приложению –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в районном бюджете на 2011 год бюджетные программы каждого аульного округа, согласно приложению –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Т.Сарсенулы                                Ж.Асемов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39-3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Таласского районного маслихата от 26.12.2011 </w:t>
      </w:r>
      <w:r>
        <w:rPr>
          <w:rFonts w:ascii="Times New Roman"/>
          <w:b w:val="false"/>
          <w:i w:val="false"/>
          <w:color w:val="ff0000"/>
          <w:sz w:val="28"/>
        </w:rPr>
        <w:t>№ 49-17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48"/>
        <w:gridCol w:w="648"/>
        <w:gridCol w:w="9536"/>
        <w:gridCol w:w="22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5 396 622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527 782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279 374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37"/>
        <w:gridCol w:w="858"/>
        <w:gridCol w:w="9326"/>
        <w:gridCol w:w="21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5 414 198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3 168 189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1 762 543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25 140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831 825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</w:p>
        </w:tc>
      </w:tr>
      <w:tr>
        <w:trPr>
          <w:trHeight w:val="10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60"/>
        <w:gridCol w:w="521"/>
        <w:gridCol w:w="9557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31"/>
        <w:gridCol w:w="901"/>
        <w:gridCol w:w="9326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05"/>
        <w:gridCol w:w="901"/>
        <w:gridCol w:w="9326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8"/>
        <w:gridCol w:w="647"/>
        <w:gridCol w:w="93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-43 506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909"/>
        <w:gridCol w:w="701"/>
        <w:gridCol w:w="9214"/>
        <w:gridCol w:w="21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4"/>
        <w:gridCol w:w="900"/>
        <w:gridCol w:w="9095"/>
        <w:gridCol w:w="21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4"/>
        <w:gridCol w:w="900"/>
        <w:gridCol w:w="9116"/>
        <w:gridCol w:w="2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39 – 3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813"/>
        <w:gridCol w:w="9396"/>
        <w:gridCol w:w="209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3 941 194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276 699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3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3 418 329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3 418 329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1"/>
        <w:gridCol w:w="940"/>
        <w:gridCol w:w="9132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3 941 194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291 161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2 391 841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356 981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356 981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1 975 224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1 892 302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465 977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-33 114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39-3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00"/>
        <w:gridCol w:w="1154"/>
        <w:gridCol w:w="8945"/>
        <w:gridCol w:w="209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4 389 063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3 850 515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3 850 515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5"/>
        <w:gridCol w:w="853"/>
        <w:gridCol w:w="1093"/>
        <w:gridCol w:w="8453"/>
        <w:gridCol w:w="20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4 389 063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293 418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-33 114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 –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75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39 - 3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2011 год в Национальный фонд Республики Казахстан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287"/>
        <w:gridCol w:w="1008"/>
        <w:gridCol w:w="1665"/>
        <w:gridCol w:w="5795"/>
        <w:gridCol w:w="228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Наменование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39 - 3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Приложение-6 в новой редакции внесенной решением Таласского районного маслихата от 04.11.2011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400"/>
        <w:gridCol w:w="3169"/>
        <w:gridCol w:w="2899"/>
        <w:gridCol w:w="2277"/>
        <w:gridCol w:w="2547"/>
      </w:tblGrid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23 016,4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513"/>
        <w:gridCol w:w="1821"/>
        <w:gridCol w:w="2041"/>
        <w:gridCol w:w="2294"/>
        <w:gridCol w:w="1851"/>
        <w:gridCol w:w="1894"/>
        <w:gridCol w:w="1852"/>
      </w:tblGrid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 "Содержание мест захоронений и погребение безродных"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