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6b1" w14:textId="bc6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31 июля 2015 года № 509. Зарегистрирован в Министерстве юстиции Республики Казахстан 13 августа 2015 года № 11873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«О недрах и недропользовании»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Карабалин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2015 года № 509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участков недр, подлежащих выставлению на конкурс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приказом Министра энергетики РК от 26.10.2015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875"/>
        <w:gridCol w:w="3427"/>
        <w:gridCol w:w="2124"/>
        <w:gridCol w:w="1691"/>
        <w:gridCol w:w="1743"/>
        <w:gridCol w:w="2374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недропользования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северной широты и восточной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XXXII-36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XXXIII-36-A,B,C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XXXI-37-A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C(частично),D,E,F;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XXXII-37-A,B,C(частично),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D,E(частично);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XXXIII-37-A(частично)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XXXII-37-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C(частично), E(частично),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F, 38-A,B,D,E;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A(частично),B,C,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38-A,B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XXXII-38-C,F, 39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XXXI-39-С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XXVI-17-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D(частично),E(частично),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F(частично), 18-D(частично),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XXVII-17-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A(частично),B(частично),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18-A,B,C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территории блоков исключается месторождение Караган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XXIII-19-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B(частично),C(частично), 20-A(частично),B(частично),C(частично)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13’00”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58’30”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30’00”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Владимирская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IV-36-F(частично), 37-D(частично), E(частично); V-35-B(частично),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C(частично),E(частично),F, 36-A(частично),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B(частично),C(частично),D,E,F, 37-A(частично),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B(частично),D(частично); VI-35-B(частично),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C,D(частично),E(частично),F, 36-A,B,C,D,E,F(частично),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37-A(частично),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D(частично); VII-35-A(частично),B,C,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D(частично),E,F, 36-A,B,C(частично),D,E,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F(частично); VIII-35-A(частично),B,C, 36-A,B,C(частично)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48'55”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48'50”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42'42”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28'25”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28'25”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43'30”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точки 1 до точки 2 контрактная территория проходит вдоль государственной границы между Казахстаном и Россией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Восточный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XXI-19-E(частично),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F(частично), 20-D(частично), E,F,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21-D(частично); XXII-19-B(частично),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C(частично),E(частично),F, 20-A(частично),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B,C,D,E,F, 21-A(частично),D(частично);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XXIII-19-B(частично),C(частично),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20-A(частично),B(частично),C(частично),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21-A(частично)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35'00”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блоков XXVIII-17-Е(частично) XXIX-16-B(частично), C(частично), D(частично), E(частично), F(частично), 17-A(частично), B(частично), C, D, E, F, 18-A(частично), B(частично), C, D, E, F(частично), 19-A(частично), B(частично), C(частично), D(частично);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XXX-16-B(частично), C(частично), 17-A(частично), B(частично), C(частично), 18-A(частично), B(частично).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Атырауская, Мангистауская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01'23"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17'38"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18'49"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22'04"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 4497,66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территории участка Южный исключаются месторождения: Боранколь, Табынай.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 Южный, за вычетом площадей исключаемых месторождений Боранколь, Табынай, составляет - 4443,96 кв. км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Каржау в пределах блок XXXVII-12-A(частично)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33'28"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06'45"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00'37"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00'56"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27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XXIX-39-D(частично),E(частично)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XXX-39-A(частично),B(частично)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03’59”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03’48”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50’01”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39’26”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46’57”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46’15”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38’46”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территории блоков исключаются месторождения Южный Акшабулак, Центральный Акшабулак, Восточный Акшабулак.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