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941d" w14:textId="d069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учетных данных некоторых населенных пунктов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февраля 2016 года № 46. Зарегистрировано Департаментом юстиции Южно-Казахстанской области 10 марта 2016 года № 3623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представления акимата Казыгуртского района,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Исключить из учетных данных населенные пункты Ащыбулак, Кезенбулак, Молбулак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размещение настоящего постановления на интернет-ресурсе акимата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Садыра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