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ada8" w14:textId="c11a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4 апреля 2018 года № 110. Зарегистрировано Департаментом юстиции Атырауской области 13 апреля 2018 года № 4114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Исатайского района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Исатайского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руководителя государственного учреждения "Аппарат акима Исатайского района" (Курмангали А.).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Исатайского района от 4 апреля 2018 года № 110 Утверждена постановлением акимата Исатайского района от 4 апреля 2018 года № 110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Исатайского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Исатайского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акимата (далее -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3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7"/>
    <w:bookmarkStart w:name="z3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постановления акимата Исатайского района Атырауской области от 08.02.2022 №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3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1"/>
    <w:bookmarkStart w:name="z3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41 - в редакции постановления акимата Исатайского района Атырауской области от 08.02.2022 №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Исатайского района Атырауской области от 08.02.2022 №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 (фамилия, инициалы) дата _____________________ подпись __________________</w:t>
            </w:r>
          </w:p>
        </w:tc>
      </w:tr>
    </w:tbl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_________год (период, на который составляется индивидуальный план)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____________________________________________________ Наименование структурного подразделения служащего: ______________________ _________________________________________________________________________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 (фамилия, инициалы) (фамилия, инициалы) дата _______________________ дата _________________________ подпись ____________________ подпись ______________________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</w:tbl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(оцениваемый период)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 (неудовлетворительно, удовлетворительно, эффективно, превосходно)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 (фамилия, инициалы) (фамилия, инициалы) дата _______________________ дата __________________________ подпись ____________________ подпись _______________________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</w:tbl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 ________________________________________________________________________________ Должность оцениваемого служащего: ______________________________________________ Наименование структурного подразделения оцениваемого служащего: ________________ ________________________________________________________________________________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 (фамилия, инициалы) (фамилия, инициалы) дата _______________________ дата _________________________ подпись ____________________ подпись ______________________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</w:tbl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4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-3; *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</w:tbl>
    <w:bookmarkStart w:name="z3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__________________________ (фамилия, инициалы) дата _____________________ подпись __________________</w:t>
            </w:r>
          </w:p>
        </w:tc>
      </w:tr>
    </w:tbl>
    <w:bookmarkStart w:name="z33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8"/>
    <w:bookmarkStart w:name="z3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 (наименование государственного органа) ________________________________________________________________________ (оцениваемый период год)</w:t>
      </w:r>
    </w:p>
    <w:bookmarkEnd w:id="179"/>
    <w:bookmarkStart w:name="z3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 Проверено: Секретарь Комиссии: __________________________________________ Дата: ___________ (фамилия, инициалы, подпись) Председатель Комиссии: _________________________________________ Дата: __________ (фамилия, инициалы, подпись) Член Комиссии: _______________________________________________ Дата: ___________ (фамилия, инициалы, подпись)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