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7ee6" w14:textId="ed57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22 сентября 2020 года № 328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ноября 2020 года № 436. Зарегистрировано Департаментом юстиции Костанайской области 30 ноября 2020 года № 9601. Утратило силу постановлением акимата Костанайской области от 24 декабря 2020 года № 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или снятия ограничительных мероприятий и карантина,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Костанайской области от 30 ноября 2020 года № 01-08/2816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карантина" от 22 сентября 2020 года № 328 (опубликовано 22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9466)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7,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2709"/>
        <w:gridCol w:w="5839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 Сулукольского сельского округа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