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c0c4" w14:textId="75c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июня 2023 года № 109. Зарегистрировано Департаментом юстиции Туркестанской области 5 июня 2023 года № 6306-13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Туркестанской области ПОСТАНОВЛЯЕТ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109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7 декабря 2020 года № 247 "Об утверждении регламента личного приема физических лиц и представителей юридических лиц должностными лицами аппарата акима Туркестанской области" (зарегистрировано в Реестре государственной регистрации нормативных правовых актов № 5934).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 мая 2022 года № 84 "О внесении изменений в постановление акимата Туркестанской области от 7 декабря 2020 года № 247 "Об утверждении регламента личного приема физических лиц и представителей юридических лиц должностными лицами аппарата акима Туркестанской области" (зарегистрировано в Реестре государственной регистрации нормативных правовых актов № 28024).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6 декабря 2022 года № 2470 "О внесении изменения в постановление акимата Туркестанской области от 7 декабря 2020 года № 247 "Об утверждении регламента личного приема физических лиц и представителей юридических лиц должностными лицами аппарата акима Туркестанской области" (зарегистрировано в Реестре государственной регистрации нормативных правовых актов № 31070).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