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f060" w14:textId="bdbf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в области регулирования торговой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6 августа 2024 года № 299-НҚ. Зарегистрирован в Министерстве юстиции Республики Казахстан 8 августа 2024 года № 34910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формы, предназначенные для сбора административных данных в области регулирования торговой деятельности: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по объему экспорта несырьевых товаров и услуг в результате подписанных экспортных контрактов в рамках проведения торгово-выставочных мероприятий (с нарастающим итогом),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по уровню эффективности государственного регулирования в сфере защиты прав потребителей,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по уровню применения национальных стандартов (от общего количества действующих национальных стандартов),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по темпу роста международно-признанных измерительных возможностей эталонов Республики Казахстан (к уровню 2018 года),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по жалобам потребителей,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по государственному контролю,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торговой политики и стратегического планирования Министерства торговли и интергации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интергации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курирующих вице-министров торговли и интеграции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299-НҚ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деятельности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Уполномоченный орган в области регулирования торговой деятельности.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www.gov.kz/memleket/entities/mti?lang=ru.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Сведения по объему экспорта несырьевых товаров и услуг в результате подписанных экспортных контрактов в рамках проведения торгово-выставочных мероприятий (с нарастающим итогом).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ДПЭ-1.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"Центр развития торговой политики "QazTrade".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 до 20 января, следующего за отчетным годом.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мероприятий,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География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участников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ОТП,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подписанных документов,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экспортных контрактов (с нарастающим итогом), миллионов долларов Соединенных Штатов Америки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____________________________________________________________________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____________________________________________________________________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______________________________________________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 ________________________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подпись, телефон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 __________________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подпись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данных в области регулирования торговой деятельности "Сведения по объему экспорта несырьевых товаров и услуг в результате подписанных экспортных контрактов в рамках проведения торгово-выставочных мероприятий (с нарастающим итогом)"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заполняется номер по порядку.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количество проведенных мероприятий, в единицах.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указываются страны, в которых проведены мероприятия.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количество принявших участие отечественных производителей товаров/услуг, в единицах.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количество заключенных экспортных документов (Соглашений, Договоров, Меморандумов), в единицах.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общая сумма заключенных экспортных контрактов по итогам проведенных зарубежных мероприятий, в миллионах долларов Соединенных Штатов Америки.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 – отечественные товаропроизводители.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ДПЭ – департамент продвижения экспорта.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299-НҚ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деятельности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Уполномоченный орган в области регулирования торговой деятельности.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www.gov.kz/memleket/entities/mti?lang=ru.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Сведения по уровню эффективности государственного регулирования в сфере защиты прав потребителей.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КЗПП -1.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Общественные объединения защиты прав потребителей.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до 20 января года, следующего за отчетным годом.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 обращений, 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 опрошенных, 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 людей, оценивающих улучшение ситуации государственного регулирования в сфере защиты прав потребителей, един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эффективности государственного регулирования в сфере защиты прав потребителей, в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____________________________________________________________________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__________________________________________________________________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___________________________________________________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 __________________________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подпись, телефон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 __________________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подпись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в области регулирования торговой деятельности "Сведения по уровню эффективности государственного регулирования в сфере защиты прав потребителей"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заполняется номер по порядку.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количество обращений за год, в единицах.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общее количество опрошенных, в единицах.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общее количество людей, оценивающих улучшение ситуации государственного регулирования в сфере защиты прав потребителей, в единицах.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уровень эффективности государственного регулирования в сфере защиты прав потребителей, %, рассчитываемый в соответствии с методикой расчета целевых индикаторов Плана развития Министерства торговли и интеграции Республики Казахстан на 2023-2027 годы.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КЗПП – комитет по защите прав потребителей.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299-НҚ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деятельности</w:t>
            </w:r>
          </w:p>
        </w:tc>
      </w:tr>
    </w:tbl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Уполномоченный орган в области регулирования торговой деятельности.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www.gov.kz/memleket/entities/mti?lang=ru.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Сведения по уровню применения национальных стандартов (от общего количества действующих национальных стандартов).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КТРМ -1.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Республиканское государственное предприятие на праве хозяйственного ведения "Казахстанский институт стандартизации и метрологии".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до 20 января года, следующего за отчетным годом.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применяемых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национальных стандартов, единиц.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Общее количество действующих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национальных стандартов, единиц.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Уровень применения национальных стандартов (от общего количества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действующих национальных стандартов), в (%)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___________________________________________________________________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_________________________________________________________________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___________________________________________________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____________________________________ _________________________ 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подпись, телефон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 _________________________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      подпись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в области регулирования торговой деятельности "Сведения по уровню применения национальных стандартов (от общего количества действующих национальных стандартов)"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заполняется номер по порядку.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количество применяемых национальных стандартов, в единицах.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общее количество действующих национальных стандартов, в единицах.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уровень применения национальных стандартов (от общего количества действующих национальных стандартов), в %, рассчитываемый в соответствии с методикой расчета целевых индикаторов Плана развития Министерства торговли и интеграции Республики Казахстан на 2023-2027 годы.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КТРМ – комитет технического регулирования и метрологии.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299-НҚ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деятельности</w:t>
            </w:r>
          </w:p>
        </w:tc>
      </w:tr>
    </w:tbl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Уполномоченный орган в области регулирования торговой деятельности.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www.gov.kz/memleket/entities/mti?lang=ru.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Сведения по темпу роста международно-признанных измерительных возможностей эталонов Республики Казахстан (к уровню 2018 года).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КТРМ -2.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Республиканское государственное предприятие на праве хозяйственного ведения "Казахстанский институт стандартизации и метрологии".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до 20 января года, следующего за отчетным годом.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Тема сличений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сличений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участия в сличениях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СМС-строк,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 СМС-строк за отчетный период,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Уровень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международного признания измерительных возможностей эталонов Республики Казахстан (процент прироста к уровню 2018 г), в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______________________________________________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 _____________________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подпись, телефон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 __________________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подпись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1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в области регулирования торговой деятельности "Сведения по темпу роста международно-признанных измерительных возможностей эталонов Республики Казахстан (к уровню 2018 года)"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заполняется номер по порядку.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тема сличений, в которых принято участие.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общий период проведения сличений (годы).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период, в котором участие приняла Республики Казахстан (годы).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количество зарегистрированных СМС-строк, в единицах.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дата регистрации СМС-строк в Базе данных ключевых сличений Международного бюро мер и весов.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общее количество СМС-строк за отчетный период, в единицах.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уровень международно-признанных измерительных возможностей эталонов Республики Казахстан (процент прироста к уровню 2018 года), в %, рассчитываемый в соответствии с методикой расчета целевых индикаторов Плана развития Министерства торговли и интеграции Республики Казахстан на 2023-2027 годы.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КТРМ – комитет технического регулирования и метрологии.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СМС - строки – калибровочные и измерительные возможности.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299-НҚ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Уполномоченный орган в области регулирования торговой деятельности.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www.gov.kz/memleket/entities/mti?lang=ru.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Сведения по жалобам потребителей.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КЗПП-2.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полугодовая.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 __ год.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предоставляющих информацию: ЦГО, МИО, ООЗПП.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формы административных данных: В течение 30 дней следующего за отчетным полугодием.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ЦГО, МИО, ООЗПП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количество, единиц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Письменные (E-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otinish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Разъяснено,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Перенаправлено,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Исковая работа,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единиц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____________________________________________________________________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__________________________________________________________________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___________________________________________________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 __________________________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подпись, телефон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 _________________________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подпись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16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в области регулирования торговой деятельности "Сведения по жалобам потребителей"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номер по порядку.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ЦГО, МИО, общественного объединения по защите прав потребителей.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общее количество поступивших обращений в ЦГО, МИО, общественного объединения по защите прав потребителей, в единицах.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указываются письменные обращения, поступившие по ИС "E-otinish".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указываются количество обращений, по которым даны разъяснения, в единицах.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указываются количество обращений, по которым обращения и жалобы удовлетворены, в единицах.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указываются количество обращений, по которым обращения и жалобы перенаправлены в другие центральные и местные исполнительные органы по компетенции, в единицах.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указываются количество обращений, по которым ведется исковая работа, в единицах.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указывается количество рассмотренных жалоб и обращений, в единицах.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КЗПП – комитет по защите прав потребителей.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– центральный государственный орган.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орган.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ООЗПП – общественные объединения защиты прав потребителей.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299-НҚ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Уполномоченный орган в области регулирования торговой деятельности.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www.gov.kz/memleket/entities/mti?lang=ru.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Сведения по государственному контролю.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КЗПП-3.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ежемесячно.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год.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предоставляющих информацию: Министерство внутренних дел Республики Казахстан.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формы административных данных: Ежемесячно до 5 числа следующего за отчетным месяцем.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Статья 190 часть 5, 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субъекта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Статья 190 часть 6, 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субъекта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Статья 193 часть 1, 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субъекта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 штрафа,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____________________________________________________________________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__________________________________________________________________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______________________________________________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 _________________________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подпись, телефон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 __________________ 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подпись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20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регулирования торговой деятельности "Сведения по государственному контролю"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номер по порядку.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региона, предоставляющий отчетную информацию.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количество нарушений по статье 190 части 5, в единицах.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указываются категория субъекта (наименование субъекта) с нарушениями по данной статье.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количество нарушений по статье 190 части 6, в единицах.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категория субъекта (наименование субъекта) с нарушениями по данной статье.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количество нарушений по статье 193 части 1, в единицах.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категория субъекта (наименование субъекта) с нарушениями по данной статье.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указывается общая сумма штрафа по данному региону, в тенге.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КЗПП – комитет по защите прав потребителей.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