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327f" w14:textId="2a33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II сессиясының 2023 жылғы 18 мамырдағы № 23 "Ұлытау облысында ауыл шаруашылығы жануарларын жаю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2024 жылғы 18 желтоқсандағы № 214 шешімі</w:t>
      </w:r>
    </w:p>
    <w:p>
      <w:pPr>
        <w:spacing w:after="0"/>
        <w:ind w:left="0"/>
        <w:jc w:val="both"/>
      </w:pPr>
      <w:bookmarkStart w:name="z4" w:id="0"/>
      <w:r>
        <w:rPr>
          <w:rFonts w:ascii="Times New Roman"/>
          <w:b w:val="false"/>
          <w:i w:val="false"/>
          <w:color w:val="000000"/>
          <w:sz w:val="28"/>
        </w:rPr>
        <w:t>
      Ұлытау облыстық мәслихаты ШЕШМ ҚАБЫЛДАДЫ:</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2023 жылғы 18 мамырдағы №23 "Ұлытау облысында ауыл шаруашылығы жануарларын жаю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Ұлытау облысында ауыл шаруашылығы жануарларын жаюдың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"2. Осы Ұлытау облысында ауыл шаруашылығы жануарларын жаю қағидаларда мынадай ұғымдар пайдаланылады:</w:t>
      </w:r>
    </w:p>
    <w:bookmarkEnd w:id="3"/>
    <w:bookmarkStart w:name="z9" w:id="4"/>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4"/>
    <w:bookmarkStart w:name="z10" w:id="5"/>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5"/>
    <w:bookmarkStart w:name="z11" w:id="6"/>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6"/>
    <w:bookmarkStart w:name="z12" w:id="7"/>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7"/>
    <w:bookmarkStart w:name="z13" w:id="8"/>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8"/>
    <w:bookmarkStart w:name="z14" w:id="9"/>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9"/>
    <w:bookmarkStart w:name="z15" w:id="10"/>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0"/>
    <w:bookmarkStart w:name="z16" w:id="11"/>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1"/>
    <w:bookmarkStart w:name="z17" w:id="12"/>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2"/>
    <w:bookmarkStart w:name="z18" w:id="13"/>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14"/>
    <w:bookmarkStart w:name="z22" w:id="1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15"/>
    <w:bookmarkStart w:name="z23" w:id="1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7"/>
    <w:bookmarkStart w:name="z26" w:id="18"/>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18"/>
    <w:bookmarkStart w:name="z27" w:id="19"/>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19"/>
    <w:bookmarkStart w:name="z28" w:id="20"/>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20"/>
    <w:bookmarkStart w:name="z29" w:id="21"/>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21"/>
    <w:bookmarkStart w:name="z30" w:id="22"/>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22"/>
    <w:bookmarkStart w:name="z31" w:id="23"/>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24"/>
    <w:bookmarkStart w:name="z35" w:id="25"/>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25"/>
    <w:bookmarkStart w:name="z36" w:id="26"/>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26"/>
    <w:bookmarkStart w:name="z37" w:id="27"/>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27"/>
    <w:bookmarkStart w:name="z38" w:id="28"/>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29"/>
    <w:bookmarkStart w:name="z42" w:id="30"/>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30"/>
    <w:bookmarkStart w:name="z43" w:id="31"/>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
    <w:bookmarkStart w:name="z44" w:id="32"/>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32"/>
    <w:bookmarkStart w:name="z45" w:id="3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